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2634" w14:textId="5422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15 апреля 2015 года № 103. Зарегистрировано Департаментом юстиции Южно-Казахстанской области 14 мая 2015 года № 3178. Утратило силу постановлением акимата города Кентау Южно-Казахстанской области от 18 мая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Южно-Казахстанской области от 18.05.2016 №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Кентау" акимата города Кентау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настоящего постановления на официальное опубликование в периодических печатных изданиях, распространяемых на территории города Кентау и информационно - 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города Кентау.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Е.Бектаева.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