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f19" w14:textId="00fa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января 2015 года № 217. Зарегистрировано Департаментом юстиции Южно-Казахстанской области 29 января 2015 года № 2987.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8 896 628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8 243 683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8 896 628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504 954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-504 954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504 954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Айтуреев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 Сырлыбаев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217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41"/>
        <w:gridCol w:w="833"/>
        <w:gridCol w:w="7687"/>
        <w:gridCol w:w="2023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8 896 628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73"/>
        <w:gridCol w:w="1090"/>
        <w:gridCol w:w="686"/>
        <w:gridCol w:w="6615"/>
        <w:gridCol w:w="201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8 896 628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4 237 770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2 715 391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2 709 853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2 594 579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1 576 429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1 328 264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1 617 270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1 002 118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-504 954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217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1"/>
        <w:gridCol w:w="629"/>
        <w:gridCol w:w="7921"/>
        <w:gridCol w:w="225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40"/>
        <w:gridCol w:w="1042"/>
        <w:gridCol w:w="690"/>
        <w:gridCol w:w="6562"/>
        <w:gridCol w:w="218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5 591 601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3 047 612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2 197 717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2 192 295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364 649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332 859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654 327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217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7"/>
        <w:gridCol w:w="803"/>
        <w:gridCol w:w="7445"/>
        <w:gridCol w:w="2341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60"/>
        <w:gridCol w:w="1042"/>
        <w:gridCol w:w="650"/>
        <w:gridCol w:w="6425"/>
        <w:gridCol w:w="231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2 864 963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2 220 462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2 214 749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2 121 741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1 264 267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2015 года № 217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3438"/>
        <w:gridCol w:w="1381"/>
        <w:gridCol w:w="1166"/>
        <w:gridCol w:w="1362"/>
        <w:gridCol w:w="1306"/>
        <w:gridCol w:w="1384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