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137c" w14:textId="856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твердых бытовых отходов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18 декабря 2015 года № 48/289-V. Зарегистрировано Департаментом юстиции Южно-Казахстанской области 18 января 2016 года № 3531.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зарегистрированного в Реестре государственной регистрации нормативных правовых актов за № 10030,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нормы образования и накопления коммунальных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тарифы на сбор, вывоз, захоронение, утилизацию твердых бытовых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48/289-V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242"/>
        <w:gridCol w:w="3237"/>
        <w:gridCol w:w="323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и другие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48/289-V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3407"/>
        <w:gridCol w:w="2096"/>
        <w:gridCol w:w="3833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