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e20a" w14:textId="167e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Арысского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18 декабря 2015 года № 48/288-V. Зарегистрировано Департаментом юстиции Южно-Казахстанской области 13 января 2016 года № 3525. Утратило силу решением Арысского городского маслихата Южно-Казахстанской области от 20 июня 2016 года № 3/17-VI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20.06.2016 № 3/17-VI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Арысского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48/288-V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Арысского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Арысского городского маслихата" является государственным органом Республики Казахстан, осуществляющим руководство в сфере обеспечения деятельности городского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Арысского городского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Арысского городского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Арысского городского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Арысского городского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Арысского городского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Арысского городского маслихата" по вопросам своей компетенции в установленном законодательством порядке принимает решения, оформляемые распоряжениями секретаря Арысского городского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Арысского городского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Арыс, улица Аль-Фараби 3, индекс 160100.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маслихата города Арыс".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Арысского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Арысского городского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Арысского городского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Арысского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Арысского городского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организационное, правовое, материально-техническое и иное обеспечение Арысского городского маслихата и его органов, являющимся выборным органом, избираемый населением города,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 помощь депутатам Арысского городского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соблюдения Регламента Арысского городского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регистрирует и рассматривает письма, заявления и обращения направленные в Арысский городской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прием граждан в государственном учреждений "Аппарат Арысского городского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участвует в разработке актов Арысского городского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порядке предусмотренных законодательством Республики Казахстан обеспечивает публикацию решений Арысского городского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ведет делопроизводство Арысского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обязанности и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Арысского городского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Арысского городского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Арысского городского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Арысского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Арысского городского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Арысского городского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меры, направленные на противодействие коррупции в государственном учреждении "Аппарат Арысского городского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выполняет функции в соответствии с действующим законодательством Республики Казахстан и согласно решениям Арысско гогородского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первого руководителя государственного учреждения "Аппарат Арысского городского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Арысского городского маслихата" возглавляется секретарем Арысского городского маслихата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Арысского городского маслихата"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Арысского городского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Арысского городского маслихата" относятся к коммунальной собственности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Арысского городского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Арысского городского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