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439" w14:textId="5ee5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18 декабря 2015 года № 48/284-V. Зарегистрировано Департаментом юстиции Южно-Казахстанской области 30 декабря 2015 года № 3491.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города Арыс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10 683 895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3 780 639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6 879 254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11 109 906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12 702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- 434 715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434 715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Арысского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7/46-VI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43,2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Арысского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7/46-VI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объем бюджетных субвенций передаваемых из областного бюджета в бюджет города 2016 год в сумме 3 447 933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 города на 2016 год в сумме 19 500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 аппаратам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между сельскими округами города Арыс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соответсвиии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Арысского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7/46-VI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88"/>
        <w:gridCol w:w="1088"/>
        <w:gridCol w:w="5901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Арысского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7/46-VI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4"/>
        <w:gridCol w:w="981"/>
        <w:gridCol w:w="981"/>
        <w:gridCol w:w="2721"/>
        <w:gridCol w:w="1846"/>
        <w:gridCol w:w="1558"/>
        <w:gridCol w:w="1559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4"/>
        <w:gridCol w:w="981"/>
        <w:gridCol w:w="981"/>
        <w:gridCol w:w="2721"/>
        <w:gridCol w:w="1846"/>
        <w:gridCol w:w="1558"/>
        <w:gridCol w:w="1559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города Арыс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Арысского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7/46-VI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036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Жидели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Байырқум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