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e597" w14:textId="d76e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20 мая 2015 года № 282. Зарегистрировано Департаментом юстиции Южно-Казахстанской области 19 июня 2015 года № 3214. Утратило силу постановлением акимата города Арыс Южно-Казахстанской области от 20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20.01.2016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временно исполняющего обязанности руководителя аппарата акима города Маханова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 " мая 2015 года № 282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Арыс корпуса "Б"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Арыс (далее – города)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служащих категории Е-1, Е-2 и E-R-1 оценка проводится акимом города либо по его уполномочию одним из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категории Е-3, Е-4, E-R-2, E-R-3, E-R-4, E-R-5, E-G-1, E-G-2, E-G-3 и E-G-4 оценка проводится руководителем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руководитель аппарата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по управлению персоналом /кадровая служба/ аппарата акима города (далее – отдел по управлению персоналом /кадровая служба/).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Отдел по управлению персоналом /кадровая служба/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по управлению персоналом /кадровая служба/ уведомляет служащего, подлежащего оценке, а также лиц,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 /кадровая служба/, ознакамливает служащего с заполненным оценочным листом и направляет заполненный оценочный лист в отдел по управлению персоналом /кадровая служба/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/кадровая служба/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отделом по управлению персоналом /кадровая служба/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/кадровая служба/в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Отдел по управлению персоналом /кадровая служба/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отделом по управлению персоналом не /кадровая служба/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по управлению персоналом /кадровая служба/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/кадровая служба/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по управлению персоналом /кадровая служба/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управлению персоналом /кадровая служба/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 /кадровая служба/.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Методикеежегодной оценкидеятельности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239"/>
        <w:gridCol w:w="110"/>
        <w:gridCol w:w="3862"/>
        <w:gridCol w:w="2206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(Ф.И.О.) (при его наличии)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бюджета,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</w:tbl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