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a2ba" w14:textId="850a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19 декабря 2014 года № 36/203-V "О городском бюджете на 2015–2017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26 марта 2015 года № 39/234-V. Зарегистрировано Департаментом юстиции Южно-Казахстанской области 3 апреля 2015 года № 3101. Утратило силу в связи с истечением срока применения - (письмо аппарата маслихата города Арыс Южно-Казахстанской области от 6 января 2016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маслихата города Арыс Южно-Казахстанской области от 06.01.2016 № 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19 марта 2015 года № 36/291-V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3084,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19 декабря 2014 года № 36/203-V «О городском бюджете на 2015-2017 годы» (зарегистрированного в Реестре государственной регистрации нормативных правовых актов за № 2946, опубликовано 17 января 2015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7 483 455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1 148 888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6 305 725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7 482 216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18 206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17 150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- 34 117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34 117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Т.Тулбасиев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2015 года № 39/234-V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36/203-V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5"/>
        <w:gridCol w:w="663"/>
        <w:gridCol w:w="8001"/>
        <w:gridCol w:w="197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7483455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1148888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1148888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351169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439275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364586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24892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48498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59155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34922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8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6305725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6305725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6305725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729"/>
        <w:gridCol w:w="769"/>
        <w:gridCol w:w="7368"/>
        <w:gridCol w:w="19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7482216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31934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5414958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668911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3251250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3204984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774463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672921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115950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0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536012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149435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61265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526607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41592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36156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-34117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2015 года № 39/234-V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36/203-V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9"/>
        <w:gridCol w:w="668"/>
        <w:gridCol w:w="7956"/>
        <w:gridCol w:w="200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6578715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1253123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1253123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378628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378628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494398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414623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5296825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5296825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670"/>
        <w:gridCol w:w="670"/>
        <w:gridCol w:w="7505"/>
        <w:gridCol w:w="19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6578715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4379890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3023453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1022361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219294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115935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877404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114282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51468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2015 года № 39/234-V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36/203-V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9"/>
        <w:gridCol w:w="609"/>
        <w:gridCol w:w="8034"/>
        <w:gridCol w:w="198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6959441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1321625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1321625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392730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392730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324652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528953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443665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28336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5606945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5606945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5606945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690"/>
        <w:gridCol w:w="729"/>
        <w:gridCol w:w="7388"/>
        <w:gridCol w:w="201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6959441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398419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52588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3045516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3045230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232466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124050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856514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116878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29387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31322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51687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2015 года № 39/234-V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36/203-V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сельского округа городского бюджета на 2015-2017 годы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387"/>
        <w:gridCol w:w="579"/>
        <w:gridCol w:w="619"/>
        <w:gridCol w:w="3090"/>
        <w:gridCol w:w="1027"/>
        <w:gridCol w:w="999"/>
        <w:gridCol w:w="976"/>
        <w:gridCol w:w="976"/>
        <w:gridCol w:w="982"/>
        <w:gridCol w:w="930"/>
        <w:gridCol w:w="9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