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45cd" w14:textId="2db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26 января 2015 года № 57. Зарегистрировано Департаментом юстиции Южно-Казахстанской области 12 февраля 2015 года № 3018.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ветеринарии"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ветеринарии" города Арыс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Хасенова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57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ветеринарии"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города Арыс является государственным органом Республики Казахстан осуществляющим руководство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города Арыс не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города Арыс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города Арыс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города Арыс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города Арыс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города Арыс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ветеринарии" города Арыс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города Арыс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 Республики Казахстан, Южно Казахстанская область, город Арыс, улица Аль-Фараби № 3. Индекс 160100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города Арыс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города Арыс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ветеринарии"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ветеринарии" города Арыс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ветеринарии" города Арыс: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cоответствующей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города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соответствии с постановлением акимата города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соответствии с постановлением акимата города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города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города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индивидуальных номерах сельскохозяйственных животных и передача информации в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передача информации акимату города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акимат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внесение предложений в акимат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27) исключен постановлением акимата города Арыс Южно-Казахстанской области от 14.05.2015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города Арыс Южно-Казахстанской области от 14.05.2015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ветеринарии" города Арыс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ветеринарии" города Арыс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ветеринарии" города Арыс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ветеринарии" города Арыс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ветеринарии" города Арыс назначается на должность и освобождается от должности акимом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ветеринарии" города Арыс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ветеринарии"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ветеринарии" города Арыс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города Арыс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ветеринарии" города Арыс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ветеринарии" города Арыс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ветеринарии" города Арыс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ветеринарии" города Арыс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ветеринарии" города Арыс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ветеринарии"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акимата города Арыс "Ветеринарная служба города Арыс"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