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a0a2" w14:textId="773a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26 января 2015 года № 58. Зарегистрировано Департаментом юстиции Южно-Казахстанской области 11 февраля 2015 года № 3014. Утратило силу в связи с истечением срока применения - (письмо акимата города Арыс Южно-Казахстанской области от 25 января 2016 года № 139)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города Арыс Южно-Казахстанской области от 25.01.2016 № 139).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утвержденный Постановлением Правительства Республики Казахстан от 19 июня 2001 года № 836 акимат города Арыс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регулируются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С. Ертай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января 2015 года № 58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3048"/>
        <w:gridCol w:w="2726"/>
        <w:gridCol w:w="1542"/>
        <w:gridCol w:w="2159"/>
        <w:gridCol w:w="1995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общественных работ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27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 города Арыс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отправка, составление описей и архивных документов, формирование дел, подшивка,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населения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документов, 9000 документов, 4000 домов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дорог» города Арыс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отправка, благоустройство и озеленение территории, помощь в общественных работах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документов, 110000 квадратных метров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«Арысский районный отдел внутренних дел департамента внутренних дел Южно-Казахстанской области»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пропаганде здорового образа жизни, профилактика правонарушений среди несовершеннолетних, (пилотные проекты «Охрана» и «Порядок»)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6 сельских округов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Кожатогай» города Арыс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Монтайтас» города Арыс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Байыркум» города Арыс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Жидели» города Арыс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Акдала» города Арыс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Дермене» города Арыс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финансов» города Арыс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архивных документов, копирование документов формирование дел и их подшивка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образования» города Арыс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архивных документов, копирование документов формирование дел и их подшивка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«Ақаба-Сервис»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текущем и капитальном ремонте канализационной системы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«Оңтүстікауызсу» филиал Республиканского государственного предприятия на праве хозяйственного ведения «Казводхоз» Комитета по водным ресурсам Министерства охраны окружающей среды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текущем и капитальном ремонте водной системы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«ЖАСЫЛ АЙМАҚ-АРЫС» на праве хозяйственного ведения акимата города Арыс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центрального парка культуры и отдыха, благоустройство, озеленение, помощь в общественных работах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квадратных метров, 70000 квадратных метров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филиал Южно- Казахстанской области общественного обьединения «Партия «Нұр Отан»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архивных документов, формирование дел, подшивка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