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9ba9" w14:textId="bef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Шымкент от 25 февраля 2015 года № 7 "Об образовании избирательных участков на территории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Шымкент Южно-Казахстанской области от 24 ноября 2015 года № 5. Зарегистрировано Департаментом юстиции Южно-Казахстанской области 24 декабря 2015 года № 3481. Утратило силу решением акима города Шымкент от 14 ноября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Шымкент от 14.11.2018 № 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 города Шымкент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Шымкент от 25 февраля 2015 года № 7 "Об образовании избирательных участков на территории города Шымкент" (зарегистрировано в Реестре государственной регистрации нормативных правовых актов за № 3062, опубликовано 3 марта 2015 года в газете "Панорама Шымкента")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изменить границы избирательных участков №№ 3, 67, 69, 70, 72, 81, 107, 108, 142, 1031, 1032 согласно приложения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Шымкентской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Е.Бектурганов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от 24 ноября 2015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Шымкентская городская клиническая поликлиника № 6, микрорайон "Самал-3", улица Аль-Фараби,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"Самал-3": улица Диханкол №№ 37-100, улица Манас №№ 37-110, улица Б.Дауылбаева №№ 37-84, улица С.Юсупова №№ 37-110, улица С.Байсбаева №№ 37-110, улица Баршын №№ 1-66, улица братьев Тажибаевых №№ 35-110, улица Б.Ескараева №№ 35-105, улица А.Ерназарова №№ 35-95, улица К.Сыздыкова №№ 37-110, улица С.Сеитова №№ 1-104, улица Сагынбаева №№ 37-128, улица А.Шеримкулова №№ 39-110, улица А.Абдраманова №№ 39-110, улица А.Урпекова №№ 27-110, улица Арайтан №№ 37-110, улица Ойсыл баба №№ 25-96, улица Барак хана №№ 19-80, улица Керей хана №№ 1-70, улица Сардара №№ 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Средняя школа № 54, микрорайон "Ынтымак", улица Туркестанская,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"Ынтымак": улица Туркестанская №№ 1-115, улица Баян-сулу №№ 1-44, 44а, улица Карасу №№ 1-40, 40а, улица Суйинбая №№ 2-17, улица К.Бакбаева №№ 1-19, улица Козы-корпеш №№ 1-14, улица Б.Алпысбаева №№ 1-20, улица Шокбытова №№ 1-12, улица Ташкентская №№ 1-45, улица Ж.Жабаева №№ 1-20, улица Д.Назарова №№ 2-36, улица Р.Кошкарбаева №№ 1-34, улица К.Муратова №№ 1-49, улица Б.Саттарханова №№ 1-17, улица Бейбитшилик №№ 1-34, улица Ирисметова №№ 1-41, 41а и дома без номеров новостройки "Вулканизация", Первой новостройки, Второй новостройки, Третьей новостройки, Четвертой новостройки, Пятой новостройки, новостройки "Лоток", новостройки "Косдиирмен".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Старое здание средней школы № 53, микрорайон "Кызылжар", улица Ю.Гагарина,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Эрмат ата №№ 1-26, улица А.Махмудова №№ 1-47, 1 тупик №№ 1-12, улица Жиделибайсын №№ 1-40, 1 тупик №№ 1-18, улица Хамзы нечетная сторона №№ 1-41, 1 тупик №№ 1-18, 2 тупик №№ 1-17, Новостройка №№ 1-25, 1 тупик №№ 1-21, улица Киикжар №№ 1-20, улица Арыстанбаб №№ 1-21, улица Шардара №№ 50-100, улица Ташболатова №№ 62-87, улица Гулистан №№ 62-125, 1 тупик №№ 1-17, улица Ю.Гагарина нечетная сторона №№ 29-69, улица Бершинтобе №№ 63-131.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Новое здание средней школы № 53, микрорайон "Кызылжар", улица А.Пайзахметова,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 четная сторона №№ 30, 32, 34, 36, 38, 40, 42, 44, 46, 48, 50, 52, 54, 56, 58, 60, улица Жусанды №№1-25, улица Достаскан №№ 1-26, улица Каратал №№ 1-25, улица Теректи №№ 1-25, улица К.Жумабекова №№ 1-23, улица О.Толеуова №№ 1-35, улица Набиева №№ 1-35, улица Карасу №№ 1-35, улица А.Пайзахметова №№ 30-110, улица Ходжимет ата №№ 21-40, 1 тупик №№ 1-8, 10-18, 2 тупик №№ 1-5, 20-23, улица Эрмат ата №№ 27-86, улица А.Махмудова №№ 48-72, улица Кикилова 52 дома без номеров, улица Жиделибайсын нечетная сторона №№ 41-69.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Средняя школа № 56, микрорайон "Хатынкопр", улица Г.Гулама,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Х.А.Яссауи №№ 1-49, улица Аль-Фараби №№ 101-160, улица М.Жумабаева №№ 1-50, улица Г.Гулама №№ 1-50, улица Айбека №№ 1-38, улица Балуан Шолака №№ 1-53, улица Арал №№ 1-51, улица Молодая Гвардия №№ 1-56, улица М.Толебаева №№ 1-160, улица С.Рахимова №№ 1-48, улица К.Алимбетова №№ 1-67, улица Ы.Алтынсарина №№ 1-62, улица Б.Алимбекова №№ 1-61, улица И.Жансугирова №№ 1-64, улица М.Маметовой №№ 1-59, улица Б.Майлина №№ 1-68, улица Т.Бегельдинова №№ 1-64, улица Т.Айбергенова №№ 1-61.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Средняя школа № 60, микрорайон "Жидели", улица Амангелды,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"Жидели": улица Ж.Жабаева №№ 1-16, улица Турдалиева №№ 1-27, улица У.Беркинбаева №№ 1-25, улица М.Ауезова №№ 1-21, улица К.Кыдырбаева №№ 1-8, улица А.Серикбаева №№ 1-16, улица С.Сейфуллина №№ 1-33, улица Б.Момиша №№ 1-53, улица Амангелды №№ 1-57, улица Абая №№ 1-57, улица М.Маметовой №№ 1-27, МТФ № 1-17, Первая новостройка №№ 1-20, Вторая новостройка №№ 1-19, Третья новостройка №№ 1-27, улица Бирлик №№ 1-50, улица Баксай №№ 1-30, улица Бозжусан №№ 1-20, улица Аккурай №№ 1-25, улица Темирши №№ 1-15, улица Акжулдыз №№ 1-20.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Средняя школа № 18 имени Ш.Уалиханова, проспект Республики, № 39б.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 №№ 6, 8, улица Жангелдина №№ 16, 16а, 16б, 16в, 18, 20, 20а, 22, 22а, 26, 28, 30, 32, улица А.Молдагуловой № 6а, проспект Республики №№ 35, 37, 39, 41, 41а.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Школа-гимназия № 45, улица Ш.Калдаякова,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Жангелдина №№ 10, 12, 12а, 12б, 12в, 12г, 14, улица Ш.Қалдаякова № 1/1, 1/3, 1/5, 2/5, 4/5, 4а/5, проспект Республики №№ 21, 21а, 23, 23а, 25, 25а, 25б, 25г, 25д, 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Индивидуальный предприниматель "Кадыров", улица Ю.Гагарина,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Талас кайыны №№ 28-127, 2 тупик №№ 1-8, улица Ташболатова №№ 1-61, 1 тупик №№ 1-10, 2 тупик №№ 1-18, 3 тупик №№ 1-10, улица Бершинтобе №№ 1-62, 1 тупик №№ 1-18, 2 тупик №№ 1-8, улица Гулистан №№ 1-61, 1 тупик №№ 1-20, 2 тупик №№ 1-10, улица Буркитти №№ 1-42, улица А.Султанова №№ 1-66, улица Косдиирмен №№ 1-71, 1 тупик №№ 1-9, улица Абдраимова №№ 1-26, улица Ж.Кентаева №№ 1-51, улица Маралды №№ 1-39, Новостройка №№ 1-39, улица Ю.Гагарина №№ 1-28, 1 тупик №№ 1-6, 2 тупик №№ 1-8, улица Шардара №№ 1-49, улица Жиделибайсын четная сторона №№ 42-68 и дома без номеров, улица А.Пайзахметова №№ 1-29, улица Ходжимет ата №№ 1-20, улица Хамзы четная сторона №№ 2-42 и №№ 43-70, а также дома без номеров улицы Жетисай, улицы Ниязкулова, улицы Рамазан ата, улицы Аксуат, улицы Акниет.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Комплекс "Нур-777", микрорайон "Самал-3", улица С.Сагынбаева,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входит микрорайон "Акниет" полностью и микрорайон "Самал-3": улица Диханкол №№ 1-36, улица Манас №№ 1-36, улица Б.Дауылбаева №№ 1-36, улица С.Юсупова №№ 1-36, улица С.Байысбаева №№ 1-36, улица братьев Тажибаевых №№ 1-34, улица Б.Ескараева №№ 1-34, улица А.Ерназарова №№ 1-34, улица К.Сыздыкова №№ 1-36, улица С.Сагынбаева №№ 1-36, улица А.Шеримкулова №№ 1-38, улица А.Абдраманова №№ 1-38, улица А.Урпекова №№ 1-26, улица Арайтан №№ 1-36, улица Ойсыл баба №№ 1-24, улица Барак хана №№ 1-18.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Средняя школа № 16, микрорайон "Жайлау", Темирлановское шоссе, без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"Жайлау": улица Кажымукана №№ 1-88, улица Даулеткерея №№ 1-85, улица Есиркеп батыра №№ 1-250, улица С.Ахметова №№ 1-97, улица М.Махамбетова №№ 1-48, улица М.Бигалиева №№ 1-68, улица Р.Тауасарова №№ 1-59, улица А.Тойшыбека №№ 1-55, улица О.Шыршыкбая №№ 1-48, улица А.Ерназара №№ 1-48, улица Арын кожа №№ 1-54, улица Токкожа №№ 1-57, улица А.Баккараева №№ 1-68, улица А.Абишева №№ 1-105, улица Коркыт ата №№ 1-26, улица Асылбекова №№ 42-84, улица А.Буркитбаева №№ 53-129, улица Мельдеходжаева №№ 54-147, улица А.Кастеева №№ 56-163, улица М.Байтореева №№ 36-55, улица Н.Табынбаева №№ 54-156 и частные дома производственного кооператива "Косдиирмен".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