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77987" w14:textId="0e779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сельского хозяйства и ветеринарии города Шымкента"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Южно-Казахстанской области от 25 ноября 2015 года № 388. Зарегистрировано Департаментом юстиции Южно-Казахстанской области 18 декабря 2015 года № 3476. Утратило силу постановлением акимата города Шымкент Южно-Казахстанской области от 16 мая 2016 года № 808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Шымкент Южно-Казахстанской области от 16.05.2016 № 808.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"Об утверждении Типового положения государственного органа Республики Казахстан" акимат города Шымкент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сельского хозяйства и ветеринарии города Шымкент"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постановление акимата города Шымкент от 3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2600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"Отдел сельского хозяйства и ветеринарии города Шымкента"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2928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26 декабря 2014 года в газете "Панорама Шымкента").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отдела сельского хозяйства и ветеринарии города Шымкент Курманбай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Г.Абдрахимов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2015 года № 388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"Отдел сельского хозяйства и ветеринарии города Шымкент"</w:t>
      </w:r>
    </w:p>
    <w:bookmarkEnd w:id="0"/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сельского хозяйстваи ветеринарии города Шымкент" является государственным органом Республики Казахстан, осуществляющим руководство в сфере развития сельского хозяйства и охраны здоровья населения от болезней, общих для животных и человека.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сельского хозяйства и ветеринарии города Шымкент" не имеет ведомство.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сельского хозяйстваи ветеринарии города Шымкент" осуществляет свою деятельностьв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сельского хозяйства и ветеринарии города Шымкент"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сельского хозяйства и ветеринарии города Шымкент"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сельского хозяйства и ветеринарии города Шымкент"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сельского хозяйства и ветеринарии города Шымкент"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сельского хозяйства и ветеринарии города Шымкент"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сельского хозяйства и ветеринарии города Шымкент"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Южно-Казахстанская область, город Шымкент, Аль-Фарабийский район, проспект Тауке хана № 6, индекс 160018.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"Отдел сельского хозяйства и ветеринарии города Шымкент".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сельского хозяйства и ветеринарии города Шымкент".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сельского хозяйства и ветеринарии города Шымкент"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сельского хозяйстваи ветеринарии города Шымкент"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сельского хозяйства и ветеринарии города Шымкент".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"Отдел сельского хозяйства и ветеринарии города Шымкент" законодательными актами предоставлено право осуществлять приносящую доход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"Отдел сельского хозяйства и ветеринарии города Шымкент": реализация государственной политики в сфере сельского хозяйства 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Основной задачей государственного учреждения "Отдел сельского хозяйства и ветеринарии города Шымкент" является развитие сельского хозяйства и охраны здоровья населения от болезней, общих для животных и человека.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 основании правил и положений утвержденных постановлением Правительства Республики Казахстанв рамках своей компетенции осуществляет деятельность по субсидированию из местного бюджета сельхозтоваропроизводителей;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осуществление государственной поддержки субъектов агропромышленного комплекса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 развития агропромышленного комплекса и сельских территорий";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проведение сбора оперативной информации в области агропромышленного комплекса и сельских территорий и внесение в акимат города для предоставления местному исполнительному органу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ведет учет запасов продовольственных товаров в соответствующем регионе и вносит в акимат города для представления отчетности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сбор данных о племенных животных от субъектов в области племенного животноводства;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осуществляет сбор данных для ведения государственного регистра племенных животных в соответствующей административно-территориальной единице;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принимает отчеты от субъектов в области племенного животноводства, физических и юридических лиц, имеющих племенных животных, по утвержденным формам;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принимает и обобщает данные о бонитировке и информирует заинтересованных лиц о ее результатах по соответствующей административно-территориальной единице;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осуществляет прием заявок на объемы ежегодной реализации племенной продукции (материала) субъектами в области племенного животноводства;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ведет учет племенных свидетельств, выданных племенным заводом, племенным хозяйством, племенным центром, дистрибьютерным центром, племенным репродуктором и республиканской палатой по породам крупного рогатого скота;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обеспечение ветеринарно–санитарной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охрана территории города от заноса и распространения заразных и экзотических болезней;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контроль за безопасностью и качеством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предупреждение и ликвидация загрязнения окружающей среды при осуществлении физическими и юридическими лицами деятельности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внесение правил содержания и выгула собак и кошек, правил отлова и уничтожения бродячих собак и кошек, предложений по установлению границ санитарных зон содержания животных в акимат города для утверждения местным представительным органом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организация отлова и уничтожения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организация и обеспечение предоставления заинтересованным лицам информации о проводимых ветеринарных мероприятиях;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организация и проведение просветительной работы среди населения по вопросам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организация государственных комиссий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обезвреживание (обеззараживание) и переработка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в соответствии с постановлением акимата города организует и проводит карантин или ограничительные мероприятия по представлению главного государственного ветеринарно-санитарного инспектора соответствующей территории в случае возникновения заразных болезней животных на территории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в соответствии с постановлением акимата города организует снятие ограничительных мероприятий или карантина после проведения комплекса ветеринарных мероприятий по ликвидации очагов заразных болезней животных на территории города по предоставлению главного государственного ветеринарно-санитарного инспектора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предоставление акимату города список государственных ветеринарных врачей, имеющих право выдачи ветеринарно-санитарного заключения на объекты государственного ветеринарно-санитарного контроля и надзора для утверждения;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организация и осуществление государственного ветеринарно-санитарного контроля и надзора за соблюдением физическими и юридическими лицами законодательства Республики Казахстан в области ветеринарии в пределах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проведение обследования эпизоотических очагов в случае их возникновения;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выдача акта эпизоотологического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осуществление государственного ветеринарно-санитарного контроля и надзора на объектах внутренней торговли на предмет соблюдения требований законодательства Республики Казахстан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осуществление государственного ветеринарно-санитарного контроля и надзора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(биостермических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составление акта государственного ветеринарно-санитарного контроля и надзора в отношении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организация и проведение аттестации физических и юридических лиц, осуществляющих предпринимательскую деятельность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организация и проведение ветеринарных мероприятий по энзоотическим болезням животных на территории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организация проведения ветеринарных мероприятий по профилактике, отбора проб биологического материала и доставке их для диагностики особо опасных болезней животных по перечню, утверждаемому уполномоченным органом а также других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организация проведения мероприятий по идентификации сельскохозяйственных животных, ведению базы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определение потребности в индивидуальных номерах сельскохозяйственных животных и передача информации в акимат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передача информации акимату города свод, анализ ветеринарного учета и отчетности дляпредставление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внесение предложений в местный исполнительный орган города по ветеринарным мероприятиям по профилактике заразных и незаразных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внесение предложений в акимат города по перечню энзоотических болезней животных, профилактика и диагностика которых осуществляются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организация хранения ветеринарных препаратов, приобретенных за счет бюджетных средств, за исключением республиканского запаса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внесение предложений в акимат города о ветеринарных мероприятиях по обеспечению ветеринарно-санитарной безопасности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организация санитарного убоя больных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осуществление в интересах местного государственного управления иных полномочий, возлагаемых на местные исполнительные органы 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порядок проведения совещании, участвует в заседаниях акимата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обеспечивает освещение деятельности государственного учреждения "Отдел сельского хозяйства и ветеринарии города Шымкент"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осуществляет иные полномочия в соответствии с законами Республики Казахстан, актами Президента и Правительства Республики Казахстан,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государственного учреждения "Отдел сельского хозяйства и ветеринарии города Шымкент" осуществляется первым руководителем, который несет персональную ответственность за выполнение возложенных на государственное учреждение "Отдел сельского хозяйства и ветеринарии города Шымкент"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"Отдел сельского хозяйства и ветеринарии города Шымкент" назначается на должность и освобождается от должности акимом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20.Первый руководитель государственного учреждения "Отдел сельского хозяйства и ветеринарии города Шымкент"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"Отдел сельского хозяйства и ветеринарии города Шымкент":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утверждает планы работ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действует от имени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установленным законодательством порядке поощряет работников государственного учреждения и налагает на них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приказы,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утверждает внутренний трудовой распорядок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службе" в государственном учреждении;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осуществляет иные полномочия, предусмотренные законодательными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несет персональную ответственность за исполнение антикоррупционного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"Отдел сельского хозяйства и ветеринарии города Шымкент" в период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Первый руководитель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"Отдел сельского хозяйства и ветеринарии города Шымкент"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"Отдел сельского хозяйства и ветеринарии города Шымкент"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"Отдел сельского хозяйства и ветеринарии города Шымкент",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"Отдел сельского хозяйства и ветеринарии города Шымкент"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"Отдел сельского хозяйства и ветеринарии города Шымкент"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