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ce23" w14:textId="4dcc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28 октября 2015 года № 205. Зарегистрировано Департаментом юстиции Южно-Казахстанской области 17 ноября 2015 года № 3431.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пассажирского транспорта и автомобильных дорог города Шымкент Жуматаева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пассажирского транспорта и автомобильных дорог города Шымкент"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города Шымкент" является государственным органом Республики Казахстан, осуществляющим руководство в сфере пассажирского транспорта и автомобильных дорог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пассажирского транспорта и автомобильных дорог города Шымкент"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пассажирского транспорта и автомобильных дорог города Шымкент"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пассажирского транспорта и автомобильных дорог города Шымкент"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пассажирского транспорта и автомобильных дорог города Шымкент"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пассажирского транспорта и автомобильных дорог города Шымкент"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пассажирского транспорта и автомобильных дорог города Шымкент"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пассажирского транспорта и автомобильных дорог города Шымкент"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пассажирского транспорта и автомобильных дорог города Шымкент"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Аль-Фарабийский район, Г.Иляева 66 "а", индекс160011.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пассажирского транспорта и автомобильных дорог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пассажирского транспорта и автомобильных дорог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пассажирского транспорта и автомобильных дорог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пассажирского транспорта и автомобильных дорог города Шымкент"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пассажирского транспорта и автомобильных дорог города Шымкент".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пассажирского транспорта и автомобильных дорог города Шымкент"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осуществление государственной политики в области коммуникации, пассажирского транспорта и автомобильных дорог на территории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 координация и организация пассажирских перевозок, ремонта и строительства дорог, по обслуживанию, установкии содержания светофоров и дорожных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перевозки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строительство, эксплуатацию и содержание дорог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организуют регулярные городские, пригородные перевозки пассажиров и багажа, организуют и проводят конкурсы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ведут реестр маршрутов регулярных городских, пригородных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ведут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работ по строительству, реконструкции, ремонту и содержанию автомобильных дорог, подземных и надземных пешеходных переходов общего пользования в соответствии с законодательством Республики Казахстан о государственных закупках и о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управление дорогами и дорожными предприятиями, находящимися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государственного контроля при производстве работ по строительству, реконструкции, ремонту и содержанию автомобильных дорог общего пользования, улиц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работы государственной приемочной и рабочей комиссии по приему в эксплуатацию законченных строительством, реконструкцией, капитальным, средним и текущим ремонтом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в интересах местного государственного управления иные полномочия, возлагаемые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представлять интересы государства и защищать его имущественные права в судах, организациях всех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предложения акиму города и в исполнительные органы о совершенствовании деятельности в сфере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 "Отдел пассажирского транспорта и автомобильных дорог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участвовать в подготовке проектов распоряжений акима, постановлений акимата города, решений маслихата по вопросам, относящимся к компетенции государственного учреждения "Отдел пассажирского транспорта и автомобильных дорог города Шымкент";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формирует и реализует единую стратегию в привлечении инвестиций для развития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пользуется всеми правами юридического лица в соответсвии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пассажирского транспорта и автомобильных дорог города Шымкент" осуществляется первым руководителем, который несет персональную ответственность за выполнение возложенных на государственное учреждение "Отдел пассажирского транспорта и автомобильных дорог города Шымкент"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пассажирского транспорта и автомобильных дорог города Шымкент"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пассажирского транспорта и автомобильных дорог города Шымкент"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пассажирского транспорта и автомобильных дорог города Шымкент":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иные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пассажирского транспорта и автомобильных дорог города Шымкент"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пассажирского транспорта и автомобильных дорог города Шымкент"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пассажирского транспорта и автомобильных дорог города Шымкент"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пассажирского транспорта и автомобильных дорог города Шымкент"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пассажирского транспорта и автомобильных дорог города Шымкент"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пассажирского транспорта и автомобильных дорог города Шымкент"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