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734" w14:textId="46f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Шымкентского городского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сентября 2015 года № 50/392-5с. Зарегистрировано Департаментом юстиции Южно-Казахстанской области 28 октября 2015 года № 3385. Утратило силу решением Шымкентского городского маслихата Южно-Казахстанской области от 29 февраля 2016 года № 57/440-5с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 февраля 2016 года № 57/440-5с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Шымкентского городского маслихата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50/392-5с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Шымкентского городского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Шымкентского городского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Шымкентского городского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556"/>
        <w:gridCol w:w="239"/>
        <w:gridCol w:w="4342"/>
        <w:gridCol w:w="2483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5302"/>
        <w:gridCol w:w="1752"/>
        <w:gridCol w:w="1124"/>
        <w:gridCol w:w="1125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