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064" w14:textId="5c43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14 сентября 2015 года № 66. Зарегистрировано Департаментом юстиции Южно-Казахстанской области 7 октября 2015 года № 3353.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Шымкент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Шымкент" является государственным органом Республики Казахстан, осуществляющим руководство в сфере осуществления информационно-аналитического, организационно-правового и материально-технического обеспечения деятельности акима и акимата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Шымкент"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проспект Тауке-хана 6, индекс 160011,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города Шымкент"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города Шымкент" обеспечивает деятельность акима и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и акимата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акима и акимата города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взаимодействия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внесения акиму области представления о деятельности территориального подразделения центрального государственного органа в части исполнения 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законов, актов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внесения представления акиму области о награждении государственными наградами, присвоении почетных и иных званий соответствующим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внесения в городской маслихат представления на присвоение звания "Почетный гражданин города";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назначения на должность и освобождения от должности должностных лиц в установленоом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принятия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взаимодействия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определения исполнительного органа, финансируемый из местного бюджета, в качестве уполномоченного органа для ведения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поддержке и оказания содействия в материально-техническом обеспечении дошкольных организаций,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системы), учреждений социально-культурной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содействия сбора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внесения на утверждение соответствующего маслихата схемы управления административно-территориальной единицей, сформированные на основе базовых структур местного государственного управления,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представления персональных составов консультативно-совещательных органов по вопросам межведомственного характера на утверждение в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пределах компетенции организации и обеспечения исполнения законодательства Республики Казахстан по вопросам о воинской обязанности и воинской службы, мобилизационной подготовки и мобилизации, в сфере гражданской защиты, а также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координиции работы нижестоящих акимов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осуществления контроля за деятельностью нижестоящих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обеспечения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представления в соответствующий маслихат и ревизионную комиссию области годовой отчет об исполнении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принятия постановления о реализации решения маслихата города о бюджете города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образования бюджетной комиссии, утверждения положения о ней и определения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утверждению областного финансового плана города на первый квартал соответствующего финансового года в случаях, предусмотренных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разработке и представлению на утверждение маслихата программу развития города, обеспечения ее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обеспечения включения мероприятий по энергосбережению и повышению энергоэффективности в программу развития города,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обеспечения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управления коммунальной собственностью города в соответствии с законодательными актами, осуществления меры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содействию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созданию условий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разработке генеральных планов застройки на территории города, и представления их на утверждение в городской маслихат, выступлению заказчиком по строительству, реконструкции и ремонту объектов города коммунальной собственности и объектов социально-культурного назначения, даче разрешения на строительство внутригородских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организации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обеспечению организаций мероприятий по воинской приписке и призыву на воинскую службу, а также по вопросам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организации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осуществлению регулирования земельных отношений в соответствии с земельным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организации строительства, эксплуатации и содержание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организации строительства жилья коммунального жилищного фонда и его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организации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проводении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осуществления изъятия, в том числе путем выкупа,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проведения мероприятия, направленных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организации сноса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обеспечения жильем отдельных категорий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осуществления передачи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решении вопросов социальной защиты населения, охраны материнства и детства, оказывании адресной помощи социально уязвимым слоям населения, координации оказания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обеспечения организации и осуществления социальной адаптации и реабилитации лиц, отбывших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исполнении иных полномочий в сфере оказания социально-правовой помощи осужденным, состоящим на учете службы пробации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внесении предложения об объявлении охраняемыми памятниками природы, истории и культуры находящиеся на территории города природных и иных объектов, представляющих экологическую, историческую, культурную или научную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решении вопросов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образовании консультативно-совещательных органов по вопросам межведомственного характера с привлечением представителей Национальной палаты предпринимателей Республики Казахстан по вопросам, затрагивающим интересы субъектов частного предпринимательства,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организации проведения ветеринарных мероприятий на соответствующей территории, строительства и содержания специальных хранилищ (могильников), используемых в животноводстве, а также осуществлении организации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осуществлению реализаций гражданами прав на бесплатное начальное, основное среднее и общее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создании в порядке, установленном законодательством Республики Казахстан, государственных учреждений и государственных предприятий, устанавлении лимит штатной численности исполнительных органов, финансируемых из местного бюджета в пределах лимита штатной численности, доведенного акиматом области и нормативов, установленных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согласовании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налогов, поступающих в полном объеме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организации деятельности по профилактике терроризма, а также минимизации и (или) ликвидации последствий терроризма на территории города через антитеррористические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участия в профилактике чрезвычайных ситуаций социального характера, а также минимизации и (или) ликвидации их последствий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организации работы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создании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осуществление в интересах местного государственного управления иных полномочий возлогаемые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акимов районов города необходимую информацию, а также давать им в пределах своей компетенции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анализ исполнения актов и поручений Президента Республики Казахстан, Правительства Республики Казахстан, акима области, решений, распоряжений и поручений акима города, его заместителей, принимать меры по устранению выявленных нарушений законодательства, причин и условий их неисполнения;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использовать государственные транспортные средства, системы связи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установленном законодательством порядке привлекать работников аппарата, исполнительных органов, финансируемых из местного бюджета, представителей предприятий и организаций к участию в подготовке и решению вопрсов, рассматриваемых акиматом и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города Шымкент" осуществляется руководителем государственного учреждения "Аппарат акима города Шымкент", который несет персональную ответственность за выполнение возложенных на государственное учреждение "Аппарат акима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города Шымкент" назначается на должность и освобождается от должности акимом города Шымкент,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"Аппарат акима города Шымкент", несет ответственность за выполнение возложенных на государственное учреждение "Аппарат акима города Шымкент"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действует на принципах единоначалия и самостоятельно решает вопросы деятельности государственного учреждения "Аппарат акима города Шымкент"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государственного учреждения "Аппарат акима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государственного учреждения "Аппарат акима города Шымкент" во всех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случаях и пределах, установленных законодательством распоряжается имуществом государственного учреждения "Аппарат акима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указания, обязательные для исполнения работниками государственного учреждения "Аппарат акима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акиму города проекты решения и распоряжения акима, постановления акимата города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разрабатывает проект положения о государственном учреждении "Аппарат акима города Шымкент" и вносит их на утверждение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руководство разработкой квалификационных требований к административным государственным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и контролирует работу структурных подразделений государственного учреждения "Аппарат акима города Шымкент" по исполнению актов Президента Республики Казахстан, Правительства Республики Казахстан, постановлений областного, городского акиматов, решений и распоряжений акимов области и города, принимает меры по по их исполнению, по результатам дает представление на имя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вносит акиму города предложения по премированию, наложению дисциплинарных взысканий на работников государственного учреждения "Аппарат акима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 в переделах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контроль над исполнением всех поручений, поступивших в акимат города, акиму города и заместителям акима города, и докладывает о проделанной работе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издает приказы о приеме на работу, об увольнении, о расторжении трудового договора, о привлечении к дисциплинарной ответственности, о предоставлении отпуска, либо отзыва из отпуска работников государственного учреждения "Аппарат акима города Шымкент", работающих по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иные функции возложенные на него законодательством, акимом города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государственного учреждения "Аппарат акима города Шымкент"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города Шымкент"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"Аппарат акима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города Шымкент"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