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43e5" w14:textId="27c4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аппарата акима города Шымкента и административных государственных служащих исполнительных органов, финансируемых из городского бюджета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15 мая 2015 года № 681. Зарегистрировано Департаментом юстиции Южно-Казахстанской области 09 июня 2015 года № 3203. Утратило силу постановлением акимата города Шымкент Южно-Казахстанской области от 26 января 2016 года №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26.01.2016 №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86, зарегистрированного в Реестере государственной регистрации нормативных правовых актов за № 10130, акимат города Шымкента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аппарата акима города Шымкента и административных государственных служащих исполнительных органов, финансируемых из городского бюджета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города Мекамбаеву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 № 681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аппарата акима города Шымкента и административных государственных служащих исполнительных органов, финансируемых из городского бюджета</w:t>
      </w:r>
      <w:r>
        <w:br/>
      </w:r>
      <w:r>
        <w:rPr>
          <w:rFonts w:ascii="Times New Roman"/>
          <w:b/>
          <w:i w:val="false"/>
          <w:color w:val="000000"/>
        </w:rPr>
        <w:t>корпуса "Б"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ежегодной оценки деятельности административных государственных служащих аппарата акима города Шымкента и административных государственных служащих исполнительных органов, финансируемых из городского бюджета корпуса "Б"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аппарата акима города Шымкента (далее – города) и административных государственных служащих (далее – служащие) исполнительных органов, финансируемых из городского бюджета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городского бюджета оценка проводится акимом города либо по его уполномочию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отдела служб управления персоналом (кадровая служба) аппарата акима города (далее – отдел служб управления персоналом (кадровая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Отдел служб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служб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напрявляет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отдела служб управления персоналом, ознокамливает служащего с заполненным оценочным листом и направляет заполненный оценочный лист в отдел служб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отдела служб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отделом служб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отдел служб управления персоналом в течение двух рабочих дней со дня их получения от отдела служб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Отдел служб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отделом служб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Итоговая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Отдел служб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служб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отделом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служб управления персоналом ознокамливает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отдела служб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служб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корпуса "Б"</w:t>
            </w:r>
          </w:p>
        </w:tc>
      </w:tr>
    </w:tbl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5"/>
        <w:gridCol w:w="376"/>
        <w:gridCol w:w="150"/>
        <w:gridCol w:w="4068"/>
        <w:gridCol w:w="2061"/>
      </w:tblGrid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Ф.И.О. (при его наличии)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корпуса "Б"</w:t>
            </w:r>
          </w:p>
        </w:tc>
      </w:tr>
    </w:tbl>
    <w:bookmarkStart w:name="z8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3581"/>
        <w:gridCol w:w="4227"/>
        <w:gridCol w:w="2620"/>
      </w:tblGrid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корпуса "Б"</w:t>
            </w:r>
          </w:p>
        </w:tc>
      </w:tr>
    </w:tbl>
    <w:bookmarkStart w:name="z10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bookmarkStart w:name="z10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5"/>
        <w:gridCol w:w="4089"/>
        <w:gridCol w:w="2027"/>
        <w:gridCol w:w="1464"/>
        <w:gridCol w:w="1465"/>
      </w:tblGrid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