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1b20" w14:textId="8f91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кандидатам на договорной основе помещений для встреч с избирателями и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4 марта 2015 года № 288. Зарегистрировано Департаментом юстиции Южно-Казахстанской области 11 марта 2015 года № 3074. Утратило силу постановлением акимата города Шымкент от 8 декабря 2020 года № 769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08.12.2020 № 769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от 28 сентября 1995 года, акимат города Шымкент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отдела внутренней политики Толеген Б.Б.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Шымкентской городской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Е.Бектурганов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"4" марта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 от 4 марта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помещений, предоставляемых кандидатам на договорной основе для встреч с избирателями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постановлением акимата города Шымкент Южно-Казахстанской области от 10.02.2016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5660"/>
        <w:gridCol w:w="5832"/>
      </w:tblGrid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Адресс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"Шымкентский колледж транспорта коммуникации новых технологий" управления образования, молодежной политики и развития языков Южно-Казахстанской области 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улица Б.Момышулы, № 53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52 имени М.Отемисулы" отдела образования города Шымкент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улица Аль-Фараби, № 102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"Центр досуга молодежи" отдела образования города Шымкент 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улица Жангельдина, № 17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"Лицей № 9 имени О.Жолдасбекова" отдела образования города Шымкент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улица Казыбек би, № 40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"Южно-Казахстанский гуманитарный институт имени М.Сапарбаева"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улица Мадели кожа, № 137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127" отдела образования города Шымкент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микрорайон "Онтустик", улица Еламан, без номера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"Областной узбекский драматический театр" управления культуры Южно-Казахстанской области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жилой массив "Сайрам", улица Ибрагим ата, № 118/2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72" отдела образования города Шымкент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микрорайон "Кайтпас-1", без номера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"Областной театр оперы и балета" управления культуры Южно-Казахстанской области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улица А.Аскарова, без номера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2"/>
        <w:gridCol w:w="5630"/>
        <w:gridCol w:w="5178"/>
      </w:tblGrid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№ 90" отдела образования города Шымкент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микрорайон "Асар", без номера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№ 58 " отдела образования города Шымкент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Шымкент, микрорайон "Кайтпас 1", улица Ы.Алтынсарина, без номера 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№ 116 имени Д. Нурпеисовой" отдела образования города Шымкент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жилой массив "Тассай", улица Абдразакова, № 9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№ 110 имени З.Хусанова" отдела образования города Шымкент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жилой массив "Сайрам", улица Ибрагим ата, № 318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№ 107 имени Ю.Сареми" отдела образования города Шымкент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жилой массив "Сайрам", улица А.Темира, № 216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"Шымкентский аграрный колледж"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Шымкент, жилой массив "Тассай", Жибек жолы, без номера 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№ 88" отдела образования города Шымкент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микрорайон "Акжайык", без номера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№ 53 имени Хамзы" отдела образования города Шымкент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Шымкент, микрорайон "Кызылжар", улица А.Пайзахметова, без номера 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"Школа гимназия имени Жамбыла № 26" отдела образования города Шымкент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улица Зердели, № 1 б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№ 66 имени Казыгурт" отдела образования города Шымкент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Шымкент, микрорайон "Казыгурт", улица Н.Ондасынова, № 86 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№ 81 имени Т.Тажибаева" отдела образования города Шымкент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жилой массив "Жанаталап", улица Айдаркул, без номера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№ 87" отдела образования города Шымкент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микрорайон "Самал-3", улица У.Аргынбекова, без номера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гимназия № 1 имени А.С.Пушкина" отдела образования города Шымкент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улица К.Рыскулбекова, № 12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"Общая средняя школа № 13 имени Мукими" отдела образования города Шымкент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микрорайон "Забадам", улица П.Чайковский, № 90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"Общая средняя школа № 62 имени Н.Торекулова" отдела образования города Шымкент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микрорайон "Туркестан", № 33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79" отдела образования города Шымкент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улица И.Жансугирова, № 10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10 имени Акпан Батыра" отдела образования города Шымкент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Шымкент, улица Майлы Кожа, № 61 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12 имени М.Горький" отдела образования города Шымкент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улица Казанкап Акын, № 22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"Школа–лицей № 24 имени С.Ерубаева" отдела образования города Шымкент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улица Шаяхметова, № 2а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"Школа–лицей № 41 имени А.С.Макаренко" отдела образования города Шымкент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18 микрорайон, без номера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"Школа–лицей № 46" отдела образования города Шымкент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микрорайон Терискей, № 6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120 имени Б.Момышулы" отдела образования города Шымкент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Жилой массив Тогыс, улица Конаева, № 2в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№ 36" отдела образования города Шымкент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Шымкент, улица Елшибек Батыра, № 108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 от 4 марта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</w:t>
      </w:r>
      <w:r>
        <w:br/>
      </w:r>
      <w:r>
        <w:rPr>
          <w:rFonts w:ascii="Times New Roman"/>
          <w:b/>
          <w:i w:val="false"/>
          <w:color w:val="000000"/>
        </w:rPr>
        <w:t>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10737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 возле бывшего кинотеатра "Казахстан"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Г.Иляева, возле университета "Мирас" 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1 мая, возле университета "Мирас" (бывший дворец Металлургов) 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А.Аскарова, возле остановки перед государственным коммунальным казенным предприятием "Областного театра оперы и балета" 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Республики, возле остановки торгового дома "Комешбулак" 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улицы Н.Исмайлова (Громова) и проспекта Абая, возле закрытого акционерного общества "Южполиметалл"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напротив государственного коммунального казенного предприятия "Областной перинатальный центр № 2", возле остановки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Темирлановское шоссе, возле остановки рынка "Янги Шахар" 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Кожанова, возле автопарка транспортной компании товарищества с ограниченной ответственностью "Орда" 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"Кызылжар", улица Ю.Ахунбабаева, возле дома № 64 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"Катын копр", улица Аль-Фараби, возле дома № 94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"Казыгурт", улица К.Жандарбекова, возле дома № 179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"Турлан", на площадке по улице Шмидта 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Перекресток Темирлановского шоссе и улицы Арыстанбаб 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"Кызыл жар", улица Фабричная, возле здании товарищества с ограниченной ответственностью "Шымкент кус"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"Игилик", пересечение улиц Б.Искакова и В. Терешкова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"Жанаталап", возле здании дом культуры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"20 лет Независимости", улица Абылайхана, возле остановки 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"Черноводск", улица Манкараева, возле остановки "Жорабай ата" 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"Акжар", улица Г.Муратбаева, возле коммунального государственного учреждения "Общая средняя школа "Акжар" № 122" отдела образования города Шымкент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Аль-Фарабийский район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4"/>
        <w:gridCol w:w="9796"/>
      </w:tblGrid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би, возле государственного коммунального казенного предприятия "Областная филармония им. Ш.Калдаякова"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Тауке хана, рядом с остановкой, возле дома № 65 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Тауке хана, рядом с остановкой, возле дома № 90 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Аль-Фараби, рядом с Южно-Казахстанской Государственной Фармацевтической академии, возле дома № 1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улиц М.Х.Дулати и Т.Рыскулова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А.Байтурсынова, возле остановки "Спортивный" 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А.Байтурсынова, рядом с остановкой, возле дома № 70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Т.Рыскулова, возле остановки "Отырар" (нижний) 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"Туркестан", улица А.Жусупова, возле конечной остановки 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Байдибек би, возле государственного коммунального казенного предприятия "Шымкентский городской зоопарк" 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"Отырар" (верхний), возле дома № 60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А.Байтурсынова, возле дома № 19, рядом с магазином "Баян Сулу" 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Абдразакова, возле рынка "Дархан"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Енбекшинский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9"/>
        <w:gridCol w:w="10701"/>
      </w:tblGrid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Елшибек батыра, рядом с почтовым отделением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Южно-Казахстанского филиала акционерного общества "Казпочта" 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микрорайон, рядом с почтовым отделением № 6 Южно-Казахстанского филиала акционерного общества "Казпочта"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Г.Иляева, рядом с почтовым отделением №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Южно-Казахстанского филиала акционерного общества "Казпочта"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Ж.Алдиярова, рядом с почтовым отделением № 9 Южно-Казахстанского филиала акционерного общества "Казпочта"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"Онтустик", улица Камысты, рядом с почтовым отделением № 10 Южно-Казахстанского филиала акционерного общества "Казпочта"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 улиц Б.Садыкулы и Г.Алибекова, возле магазина "Дана" 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"Восток", возле магазина "Алия"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жолы, рядом с остановкой № 16 микрорайона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микрорайон, возле государственного коммунального казенного предприятия "Клиники Международного Казахско – Турецкого университета имени К.А.Яссауи" 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Жибек жолы, возле остановки "Южно-Казахстанского гуманитарного института имени М.Сапарбаева" 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микрорайон, рядом с остановкой возле дома № 4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"Север", возле "Филиала центра обслуживания населения № 4"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Сайрам, возле коммунального государственного учреждения "Школа гимназии № 65 имени Ы.Алтынсарина" отдела образования города Шымкент 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Ж.Алдиярова, возле государственного коммунального казенного предприятия "Областного центра гипербарической оксигенации имени Т.О.Орынбаева"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Сайрамская, возле государственного коммунального казенного предприятия "Шымкентская городская поликлиника № 5"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"Абдуллабад", улица Абдуллабад, возле коммунального государственного учреждения "Общая средняя школа № 101" отдела образования города Шымкент 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"Турдыабад" (Шанырак), по улице Е.Исроилова, заезд в микрорайон "Шанырак"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"Бадам-1", возле врачебной амбулатории, вдоль Ленгерского шоссе 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"Базаркахпа", угол улиц Ю.Сареми и Ш.Шахайдарова 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"Бадам", улица К.Турсынбайулы, перед зданием бывшей почты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"Бадам-2", возле коммунального государственного учреждения "Общая средняя школа № 97" отдела образования города Шымкент 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"Бадам-2", улица Курмангазы, рядом с мечетью "Кеден ата"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"Каратобе", на перекрестке улиц Капал батыр и Панфилова, перед почтой 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"Карабастау", улица Ж.Камбарулы, возле коммунального государственного учреждения "Школа гимназии имени Ж.Аймауытова № 99" отдела образования города Шымкент 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"Жулдыз", улица Ю.Гагарина, возле конечной остановки 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"Жалын", улица Дачная, возле Семейно-врачебной амбулатории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"Тогыс", улица Конаева, возле почты и врачебной амбулатории 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"Елтай", улица Елтая, возле магазина "Жумагул ана" 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"Маятас", улица Б.Момышулы, возле магазина "Мейрим"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"Жыланбузган", улица Жыланбузган, возле медицинского пункта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"Айнатас", центральная улица, возле коммунального государственного учреждения "Общая средняя школа "Айнатас" № 126" отдела образования города Шымкент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Каратауский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9"/>
        <w:gridCol w:w="10701"/>
      </w:tblGrid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"Кайнарбулак", возле коммунального государственного учреждения "Средней школы "Кайнарбулак" № 106" отдела образования города Шымкент 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"Акжайык", улица Сырым батыра, возле коммунального государственного учреждения "Общая средняя школа № 59" отдела образования города Шымкент 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"Акжайык", возле коммунального государственного учреждения "Общая средняя школа № 88" отдела образования города Шымкент 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"Достык", возле коммунального государственного учреждения "Общая средняя школа № 69" отдела образования города Шымкент 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 "Кайнарбулак", массив "Алау", центральная улица, остановка "Фабричная", возле центрального базара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Дача "Кайнарбулак", возле коммунального государственного учреждения "Общая средняя школа № 83" отдела образования города Шымкент 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"Асар", возле коммунального государственного учреждения "Общая средняя школа № 90" отдела образования города Шымкент 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"Бозарық", улица Свобода, возле коммунального государственного учреждения "Общая средняя школа № 57" отдела образования города Шымкент 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"Туран", рядом с мечетью "Сиргели баба" 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"Нурсат", улица Ж.Шанина, возле магазина "Жаналык"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"Нурсат", возле интеллектуальной школы "Назарбаев"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"Тассай", возле "Казпочты" 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"Таскен", улица Школьная, возле коммунального государственного учреждения "Общая средняя школа № 103" отдела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"Мартобе" улица Жибек жолы, возле коммунального государственного учреждения "Общая средняя школа "Мартобе" № 27" отдела образования города Шымкент 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"Кызылсай", центральная улица, возле остановки 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"Достык", улица Бейбитшилик, возле коммунального государственного учреждения "Общая средняя школа № 102" отдела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"Орманшы", улица Искакова, возле магазина "Надыржан"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"Сайрам", угол улиц Ю.Сареми и Аль-Фараби 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"Сайрам", угол улиц Ю.Сареми и Ибрагим ата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"Сайрам", улица Амир-Темира 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"Исфиджаб" (Артель), улица Ибрагим ата 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"Кызылсу", улица Кызылсу, возле коммунального государственного учреждения "Общая средняя школа "Сайрам" № 114" отдела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"Утемис", возле коммунального государственного учреждения "Общая средняя школа № 36 имени А.Кунанбаева" отдела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"Шапырашты", улица Б.Толебаева возле коммунального государственного учреждения "Общая средняя школа № 70 имени С.Бекбосынова" отдела образования города Шымкент 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"Азат", улица Акканат, возле коммунального государственного учреждения "Общая средняя школа № 68" отдела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"Нуртас", по проспекту Астана 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"Мирас", улица Жибек жолы, возле коммунального государственного учреждения "Общая средняя школа № 85" отдела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"Кайтпас-1", перед мечетью "Байгут ата"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