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f2d0" w14:textId="6c6f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Южно-Казахстанского от 9 декабря 2015 года № 44/370-IV. Зарегистрировано Департаментом юстиции Южно-Казахстанской области от 6 января 2016 года № 3511.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9 Кодексом Республики Казахстан от 18 сентября 2009 года "О здоровье народа и системе здравоохранения"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1983, опубликовано 5 мая 2008 года в газете "Южный Казахстан" № 52)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дополнительных лекарственных средств, предоставляемых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бюджета" дополнить строкой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5"/>
        <w:gridCol w:w="2105"/>
      </w:tblGrid>
      <w:tr>
        <w:trPr>
          <w:trHeight w:val="30" w:hRule="atLeast"/>
        </w:trPr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 15 мг, 5 мг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