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06b" w14:textId="2ece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364. Зарегистрировано Департаментом юстиции Южно-Казахстанской области 31 декабря 2015 года № 3502.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(далее-государственная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"электронного правительства" www.e.gov.kz, www.elicense.kz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их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Портал,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 или электронно-цифровой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чего,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 машинами и механизмами,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специальными машинами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1776"/>
        <w:gridCol w:w="2997"/>
        <w:gridCol w:w="1901"/>
        <w:gridCol w:w="2387"/>
      </w:tblGrid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его на подпись руководству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(далее-государственная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"электронного правительства" www.e.gov.kz, www.elicense.kz (далее-Портал).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проставление штампа в доверенности на управление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- доверенность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их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Портал, услугополучатель должен: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 или электронно-цифровой подписи (далее-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чего,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 по доверенности"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 самоходными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 по доверенности"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812"/>
        <w:gridCol w:w="2934"/>
        <w:gridCol w:w="1939"/>
        <w:gridCol w:w="2311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заносит их на подпись руководству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(далее-государственная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"электронного правительства" www.egov.kz, www.elicense.kz (далее-Портал).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документов,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их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номера, электронно-цифровой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чего,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 документа (дубликата)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1776"/>
        <w:gridCol w:w="2997"/>
        <w:gridCol w:w="1901"/>
        <w:gridCol w:w="2387"/>
      </w:tblGrid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его на подпись руководству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– услугодатель).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"электронного правительства" www.egov.kz, www.elicense.kz (далее-Портал).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(частично автоматизированная) или бумажная.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их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номера, электронно-цифровой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1776"/>
        <w:gridCol w:w="2997"/>
        <w:gridCol w:w="1901"/>
        <w:gridCol w:w="2387"/>
      </w:tblGrid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его на подпись руководству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(далее-государственная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(далее-услугодатель).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"электронного правительства" www.e.gov.kz, www.elicense.kz (далее-Портал).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заносит их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63"/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1794"/>
        <w:gridCol w:w="2904"/>
        <w:gridCol w:w="1920"/>
        <w:gridCol w:w="2411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10 минут передает полученные документы руководству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его на подпись руководству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364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66"/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(далее-государственная услуга) оказывается государственным учреждением "Управление сельского хозяйства Южно-Казахстанской области"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(далее-услугодатель).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проводит регистрацию полученных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государственной услуги.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6"/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бизнес-идентификационного номера, электронно-цифровой подписи (далее-ЭЦП);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чего,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6"/>
        <w:gridCol w:w="1545"/>
        <w:gridCol w:w="1281"/>
        <w:gridCol w:w="1986"/>
        <w:gridCol w:w="1372"/>
      </w:tblGrid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</w:tr>
      <w:tr>
        <w:trPr>
          <w:trHeight w:val="30" w:hRule="atLeast"/>
        </w:trPr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руководству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