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4f35" w14:textId="40d4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экспертизу качества хлопка-сырца и хлопка-волокна"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 декабря 2015 года № 362. Зарегистрировано Департаментом юстиции Южно-Казахстанской области 31 декабря 2015 года № 3500.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экспертизу качества хлопка-сырца и хлопка-волокна"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Туякбаева С.К.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экспертизу качества хлопка-сырца и хлопка-волокна"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экспертизу качества хлопка-сырца и хлопка-волокна" (далее – государственная услуга) оказывается государственным учреждением "Управление сельского хозяйства Южно-Казахстанской области" (далее - Управление).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 для полного возмещения стоимости затрат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поставщикам услуг – по экспертизе качества хлопка-сырца,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поставщикам услуг – по экспертизе качества хлопка-волокна.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подача услугополучателем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затрат на экспертизу качества хлопка-сырца и хлопка-волокна",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от 30 апреля 2015 года № 4-1/398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заявку в структурное подразделение местного исполнительного органа района (города областного значения), осуществляющего функции в области сельского хозяйства (далее – Отдел) на получение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в течение 3 (трех) рабочих дней после получения заявки формирует перечень услугополучателей субсидий (далее – Перечень)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стоимости затрат на экспертизу качества хлопка-сырца и хлопка-волокна,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февраля 2015 года № 4-1/167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и направляет его на утверждение в акимат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акимат района (города областного значения) утверждает Перечень по району (городу областного значения) в течение 2 (двух) рабочих дней после его получения от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в течение 3 (трех) рабочих дней после утверждения представляет Перечень по району (городу областного значения) в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в течение 3 (трех) рабочих дней со дня поступления Перечня по району (городу областного значения) осуществляет следующие последовательные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составляет и утверждает для выплаты субсидий сводный акт оказанных услуг по экспертизе качества хлопка-сырца и хлопка-волокна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формирует и утверждает сводную ведомость для выплаты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в течение 3 (трех) рабочих дней после утверждения соответствующей сводной ведомости в соответствии с индивидуальным планом финансирования по платежам представляет в территориальное подразделение казначейства реестр счетов к оплате и счет к оплате в 2 (двух) экземплярах при представлении на бумажном носителе, а при проведении счетов к оплате по информационной системе "Казначейство-клиент" – реестры счетов к оплате не представляются.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акимат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порядка взаимодействия с порталом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 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хлопка-сырца и хлопка-волокна"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5416"/>
        <w:gridCol w:w="1542"/>
        <w:gridCol w:w="1266"/>
        <w:gridCol w:w="3705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 (города)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Подает заявку в Отдел на получение субсидий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в течение 3 (трех) рабочих дней после получения заявки формирует перечень услугополучателей субсидий (далее – Перечень)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стоимости затрат на экспертизу качества хлопка-сырца и хлопка-волокна" (далее – Правила), утвержденным приказом Министра сельского хозяйства Республики Казахстан от от 27 февраля 2015 года № 4-1/167 и направляет его на утверждение в акимат района (города областного значения)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 (города областного значения) утверждает Перечень по району (городу) в течение 2 (двух) рабочих дней после его получения от Отдела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 течение 3 (трех) рабочих дней после утверждения представляет Перечень по району (городу областного значения) в Управление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 течение 3 (трех) рабочих дней со дня поступления Перечня по району (городу областного значения) осуществляет следующие последовательные действия: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составляет и утверждает для выплаты субсидий сводный акт оказанных услуг по экспертизе качества хлопка-сырца и хлопка-волокна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формирует и утверждает сводную ведомость для выплаты субсидий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 течение 3 (трех) рабочих дней после утверждения соответствующей сводной ведомости в соответствии с индивидуальным планом финансирования по платежам представляет в территориальное подразделение казначейства реестр счетов к оплате и счет к оплате в 2 (двух) экземплярах при представлении на бумажном носителе, а при проведении счетов к оплате по информационной системе "Казначейство-клиент" - реестры счетов к оплате не представляются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