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684f" w14:textId="4de6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декабря 2015 года № 361. Зарегистрировано Департаментом юстиции Южно-Казахстанской области 31 декабря 2015 года № 3499.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Контроль за исполнением настоящего постанавления возложить на заместителя акима области Туякбаева С.К.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 с выдачей зерновых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выдачей зерновых расписок" (далее-государственная услуга) оказывается государственным учреждением "Управление сельского хозяйства Южно Казахстанской области"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правительства":www.egov.kz, www.elicense.kz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лицензии на оказание услуг по складской деятельности с выдачей зерновых расписок ( далее-лицензия 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выдачей зерновых расписок",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представляет документы услугодателю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15 минут отправляет по информационной системе на рассмотрение к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распечатает из информационной системы результат государственной услуги и в течение 10 - минут выдает услугополучателю либо его представителю по доверенности.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2646"/>
        <w:gridCol w:w="2432"/>
        <w:gridCol w:w="1786"/>
        <w:gridCol w:w="2790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15 минут отправляет по информационной системе на рассмотрение руководству услугодателя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куполномоченному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руководству услугодателя по информационной системе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по информационной системе и направляет куполномоченному сотруднику услугодателя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Распечатает из информационной системы результат государственной услуги и в течение 10 - минут выдает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