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d802" w14:textId="b12d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3 декабря 2015 года № 365. Зарегистрировано Департаментом юстиции Южно-Казахстанской области 28 декабря 2015 года № 3487.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ветеринарно-санитарного заключения на объекты государственного ветеринарно-санитарного контроля и надзора"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ветеринарной справки"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"Выдача лицензии для занятия деятельностью в сфере ветеринарии"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"Проведение идентификации сельскохозяйственных животных с выдачей ветеринарного паспорта"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постановлением акимата Туркестанской области от 18.10.2019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постановлением акимата Туркестанской области от 18.10.2019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Туякбаева С.К.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ветеринарно-санитарного заключения на объекты государственного ветеринарно-санитарного контроля и надзора"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ветеринарно-санитарного заключения на объекты государственного ветеринарно-санитарного контроля и надзора" (далее - государственная услуга) оказывается государственным ветеринарным врачом на основании списка, утвержденного местными исполнительными органами районов,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государcтвенной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структурные подразделения местных исполнительных органов районов, городов областного значения, осуществляющие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www.elicence.kz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Южно-Казахстанской области от 21.06.2016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0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Результат оказания государственной услуги – ветеринарно-санитарное заключение о соответствии объекта ветеринарным (ветеринарно-санитарным) правилам и требованиям или о несоответствии объекта ветеринарным (ветеринарно-санитарным) правилам и требованиям с рекомендацией об устранении выявленных нарушений,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"Об утверждении стандартов государственных услуг в сфере ветеринарии"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1.1 в соответствии с постановлением акимата Туркестанской области от 18.10.2019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предоставляет пакет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Туркестанской области от 18.10.2019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в течение 30 (тридцати) минут с момента подачи услугополучателем необходимых документов осуществляет их прием и регистрацию, выдает услугополучателю талон о регистрации с указанием даты и времени приема пакета документов, фамилии, имени, отчества лица, принявшего документы. Результат- направление заявления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документами, определяет ответственного исполнителя -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Результат- определение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проверка полноты пакета документов и подготовка для проведения обследования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срок не более 3 (трех)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органы правовой статистики и специальных учетов за сутки до обследования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обследование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объекта представленным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объекта ветеринарным (ветеринарно-санитарным)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акт и вносит на рассмотрение руководству услугодателя и государственному ветеринарному врачу для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Результат- акт обследования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не более 1 (одного) рабочего дня принимает решение о выдаче ветеринарно-санитарного заключения: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соответствии объекта государственного ветеринарного контроля и надзора ветеринарным (ветеринарно-санитарным) правилам, требованиям и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несоответствии объекта государственного ветеринарного контроля и надзора ветеринарным (ветеринарно-санитарным) правилам, требованиям и нормам с выдачей рекомендаций об устранении выявленных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подготовка принятия решения, либо мотивированный ответ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 – не более 30 (тридцати) минут.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процессе оказания государственной услуги участвуют следующие структурные подразделения (работники):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Описание последовательности и взаимодействие административных процедур (действий) каждой единицы с указанием срока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21.06.2016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Чтобы получить государственную услугу через Портал услугополучатель должен: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 - цифровой подписи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"Отказано". После чего он может скачать письмо на бланке услугодателя с мотивированным отказом.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 и надзора"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 и надзора"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декабря 2015 года № 365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ветеринарной справки"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Южно-Казахстанской области от 25.09.2017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ветеринариной справки" (далее – государственная услуга) оказывается государственными ветеринарными организациями, созданными местными исполнительными органами (далее – услугодатель).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ветеринарная справка, либо мотивированный ответ об отказе в бумажном виде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 государственной услуги "Выдача ветеринарной справки",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> Стандарта.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и регистрацию документов, выдает услугополучателю копию заявления с отметкой о регистрации с указанием даты и времени приема пакета документов, направляет документы руководителю услугодателя. Длительность – не более 15 (пятнадцать) минут. Результат – направление документов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услугодателя. Длительность – не более 15 (пятнадцать) минут. Результат –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 основании представленных документов проводит ветеринарный осмотр животного, продукции и сырья животного происхождения, исходя из наличия ветеринарного паспорта и индивидуального номера животного и сведений о животных, имеющихся в базе данных по идентификации сельскохозяйственных животных или выписки из нее, при этом на момент обращения услугополучателя учитывается эпизоотическая ситуация на территории соответствующей административно-территориальной единицы, оформляет справку. Длительность – в течение дня обращения. Результат – оформление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 выдает справку. Длительность – не более 30 (тридцать) минут. Результат – выдача результата оказания государственной услуги услугополучателю.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государственную услугу через Портал услугополучатель должен: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 - цифровой подписи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"Отказано". После чего он может скачать письмо на бланке услугодателя с мотивированным отказом.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024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(далее – государственная услуга) оказывается государственным учреждением "Управление сельского хозяйства Туркестанской области"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структурные подразделения местных исполнительных органов районов, городов областного значения, осуществляющие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www.elicence.kz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Южно-Казахстанской области от 21.06.2016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 постановлением акимата Туркестанской области от 18.10.2019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подтверждение о присвоении учетного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или переоформление присвоенного учетного номера (далее – подтверждение),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является заявление установленной формы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района (города областного значения) с момента подачи услугополучателем необходимых документов осуществляет прием и их регистрацию, выдает услугополучателю копию заявления с отметкой о регистрации с указанием даты и времени приема документов фамилии, имени, отчества ответственного лица–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заявления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документами, определяет ответственного исполнителя –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– не более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Результат-подготовка документов для присвоения учетного номера и направление запроса услугодателю на присвоение учетного номера либо мотивированный отказ в письменном виде в присвоении учетного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в срок не более трех рабочих дней со дня поступления пакета документов на присвоение учетного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регистрирует запрос о присвоении учетного номера объекту производства – не более 30 минут. Результат – регистрация в журнале регистрации заявлений на присвоение учетного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присваивает объекту производства учетный номер. Результат –присвоение учетного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оформляет подтверждение о присвоении учетного номера объекту производства (далее – подтверждение) и направляет его в подразделение местного исполнительного органа для вручения, копию направляет в сответствующее территориальное ведомство.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оформление подтверждения о присвоении или подтверждении имеющегося учетного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подразделение местных исполнительных органов районов (городов областного значения), осуществляющими деятельность в области ветеринарии в течение одного рабочего дня с момента поступления подтверждения направляет его в "личный кабинет" заявителя – объекта производства в форме электроннного документа или распечатывает, подписывает руководителем, заверяет печатью и выдает нарочно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Результат-направление или вручение учетного номера объекту производства.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изменения наименования и/или организационно-правовой формы, не повлекшее изменение вида осуществляемой деятельности объекта производства, услугодатель переоформляет учетный номер и выдает подтверждение – в течение 5 (пяти) рабочих дней;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изменения вида деятельности объект производства проходит повторную процедуру присвоения учетного номера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Убойные площадки для подтверждения учетного номера проходят повторную процедуру присвоения учетного номера.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взаимодействий структурных подразделений (работников) услугодателя в процессе оказания государственной услуги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В процессе оказания государственной услуги участвуют следующие структурные подразделения (работники):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21.06.2016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Чтобы получить государственную услугу через Портал услугополучатель должен: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 - цифровой подписи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"Отказано". После чего он может скачать письмо на бланке услугодателя с мотивированным отказом.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учетных 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заготовку (убой), хранение,переработку и 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 происхождения, а также 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 ветеринарных препаратов, кормови кормовых добавок"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учетных номеров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 хранение, переработку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продукции и сырья животного 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 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 и кормовых добавок"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для занятия деятельностью в сфере ветеринарии"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для занятия деятельностью в сфере ветеринарии" (далее-государственная услуга) оказывается государственным учреждением "Управление сельского хозяйства Туркестанской области" (далее - услугодатель).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постановлением акимата Туркестанской области от 18.10.2019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и (или) приложение к лицензии, переоформление, дубликат лицензии и (или) приложения к лицензии для занятия деятельностью в сфере ветеринарии,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для занятия деятельностью в сфере ветеринарии",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7"/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еe выполнения и последовательность выполнения, в том числе этапы прохождения всех процедур: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представляет услугодателю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15 минут отправляет по информационной системе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уполномоченному сотруднику услугодателя по информационной системе для подготовки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сотрудник услугодателя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руководству услугодателя по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по информационной системе и направляет уполномоченному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сотрудник услугодателя распечатывает из информационной системы результат государственной услуги и в течение 10 минут выдает услугополучателю либо его представителю по доверенности.</w:t>
      </w:r>
    </w:p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53"/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21.06.2016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государственную услугу через Портал услугополучатель должен: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 - цифровой подписи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"Отказано". После чего он может скачать письмо на бланке услугодателя с мотивированным отказом.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декабря 2015 года № 365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идентификации сельскохозяйственных животных, с выдачей ветеринарного паспорта"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идентификации сельскохозяйственных животных, с выдачей ветеринарного паспорта" (далее – государственная услуга) оказывается государственными ветеринарными организациями, созданными местными исполнительными органами районов (городов областного значения) (далее – услугодатель).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государcтвенной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выписки из ветеринарного паспорта прием заявления и выдача резкльтата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www.elicence.kz (далее-портал).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присвоение индивидуального номера животным одним из способов идентификации сельскохозяйственных животных с выдачей ветеринарного паспорта, выдача дубликата, выдача выписки из ветеринарного паспорта.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идентификации сельскохозяйственных животных, с выдачей ветеринарного паспорта",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и регистрацию документов, выдает услугополучателю копию заявления с отметкой о регистрации с указанием даты и времени приема пакета документов, направляет документы руководителю услугодателя. Длительность – не более 15 (пятнадцать) минут. Результат – направление документов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услугодателя. Длительность – не более 15 (пятнадцать) минут. Результат –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проводит идентификацию сельскохозяйственных животных в сроки, указанные в плане мероприятий по проведению идентификации сельскохозяйственных животных, утвержденном местным исполнительным органом области, оформляет ветеринарный паспорт. Повторная государственная услуга при утере, повреждении (невозможно определить индивидуальный номер) бирок (бирки) (получение дубликата) оказывается в течение 2 (двух) рабочих дней со дня поступления бирок услугодателю, с присвоением животному нового индивидуального номера. Результат – оформление ветеринарного паспорта и направление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ветеринарный паспорт. Длительность – не более 5 (пять) минут. Результат – ветеринарный паспорт;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выдает ветеринарный паспорт. Длительность – не более 15 (пятнадцать) минут. Результат – выдача результата оказания государственной услуги услугополучателю.</w:t>
      </w:r>
    </w:p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65"/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21.06.2016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государственную услугу через Портал услугополучатель должен: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 - цифровой подписи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"Отказано". После чего он может скачать письмо на бланке услугодателя с мотивированным отказом.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идентификации 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ветеринарного паспорта"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с выдачей ветеринарного паспорта"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</w:t>
            </w:r>
          </w:p>
        </w:tc>
      </w:tr>
    </w:tbl>
    <w:bookmarkStart w:name="z8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физических и юридических лиц, осуществляющих предпринимательскую деятельность в области ветеринарии"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Туркестанской области от 18.10.2019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