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8d31" w14:textId="a768d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9 декабря 2015 года № 44/351-V. Зарегистрировано Департаментом юстиции Южно-Казахстанской области 14 декабря 2015 года № 3458.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областной бюджет Южно-Казахстанской области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453 634 383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12 378 544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5 437 738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- 6 000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435 812 101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454 824 371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15 766 425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16 321 950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555 525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121 640,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121 640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- - 17 078 053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17 078 053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1 - в редакции решения областного маслихата Южно-Казахстанской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7/67-VI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решением областного маслихата Южно-Казахстанской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9/100-VI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на 2016 год нормативы распределения общей суммы поступлений индивидуального подоходного налога и социального налога: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облагаемых у источника выплаты, в бюджеты районов (городов областного значения):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Байдибек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Казгуртского района - 59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Мактааральского района – 71,5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Ордабасынского района – 69,6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Отрарского района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Сайрамского района – 60,2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Сарыагашского района - 79,3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– 58,7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Толебийского района – 70,8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Тюлькубасского района – 62,7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Шардаринского района – 87,5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Арысь – 43,2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Кентау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Туркестан – 70,5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- 89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Казгуртского района - 41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Мактааральского района – 28,5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Ордабасынского района – 30,4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Сайрамского района – 39,8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Сарыагашского района – 20,7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Сузакского района – 41,3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Толебийского района – 29,2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Тюлькубасского района – 37,3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Шардаринского района – 12,5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Арысь – 56,8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Туркестан – 29,5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- 11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доходов, не облагаемых у источника выплаты, в бюджеты районов (городов областного значения), кроме города Шымкент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 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 от города Шымкент - 4,7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индивидуальному подоходному налогу с доходов иностранных граждан, не облагаемых у источника выплаты в бюджеты районов (городов областного значения), кроме Сузакского района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Кентау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районов (городов областного значения), кроме Сузакского района и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- 4,7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социальному налогу в бюджеты районов (городов областного значения), кроме районов Байдибека, Отрарского и Сузакского,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бюджеты: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района Байдибек - 74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Отрарского района – 54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Сузакского района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Кентау - 100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города Шымкент - 95,3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областной бюджет: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районов (городов областного значения), кроме районов Байдибека, Отрарского и Сузакского, городов Кентау, Шымкент - 50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района Байдибек - 26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Отрарского района – 46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города Шымкент - 4,7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решения областного маслихата Южно-Казахстанской области от 18.11.2016 </w:t>
      </w:r>
      <w:r>
        <w:rPr>
          <w:rFonts w:ascii="Times New Roman"/>
          <w:b w:val="false"/>
          <w:i w:val="false"/>
          <w:color w:val="ff0000"/>
          <w:sz w:val="28"/>
        </w:rPr>
        <w:t>№ 7/67-VI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на 2016 год размеры субвенций, передаваемых из областного бюджета в бюджеты районов (городов областного значения), в общей сумме 88 121 949 тысяч тенге, в том числе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9834"/>
        <w:gridCol w:w="1527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Байдибек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4 405 581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5 737 359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14 936 604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4 034 077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4 201 656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Шардаринскому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5 008 628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Арысь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3 447 933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Кентау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городу Туркестан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Учесть, что в областном бюджете на 2016 год предусмотрены целевые текущие трансферты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энергетики и жилищно-коммунального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образования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культуры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сельского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пассажирского транспорта и автомобильных дорог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координации занятости и социальных программ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архитектуры и градостроительства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физической культуры и спорта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областного маслихата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48/399-V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маслихата Южно-Казахстанской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3/36-VI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18.11.2016 </w:t>
      </w:r>
      <w:r>
        <w:rPr>
          <w:rFonts w:ascii="Times New Roman"/>
          <w:b w:val="false"/>
          <w:i w:val="false"/>
          <w:color w:val="ff0000"/>
          <w:sz w:val="28"/>
        </w:rPr>
        <w:t>№ 7/67-VI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4-1. Учесть, что в областном бюджете на 2016 год предусмотрены целевые текущие трансферты бюджетам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апробирование подушевого финансирования в 10-11 классах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оказания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в Республике Казахстан на 2012 – 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изъятие земельных участков для государственных нужд;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городов и сельских населенных пунктов в рамках Дорожной карты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компенсации потерь местных бюджетов и экономической стабильности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создание цифровой образовательной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4-1 в соответствии с решением областного маслихата Южно-Казахстанской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46/382-V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с изменениями, внесенными решениями маслихата Южно-Казахстанской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3/36-VI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18.11.2016 </w:t>
      </w:r>
      <w:r>
        <w:rPr>
          <w:rFonts w:ascii="Times New Roman"/>
          <w:b w:val="false"/>
          <w:i w:val="false"/>
          <w:color w:val="ff0000"/>
          <w:sz w:val="28"/>
        </w:rPr>
        <w:t>№ 7/67-VI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Учесть, что в областном бюджете на 2016 год предусмотрены целевые трансферты на развитие бюджетам районов (городов областного значения),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реконструкцию объектов дошкольного воспитания и обучения;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строительство и реконструкцию объектов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реконструкцию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проектирование, развитие и (или) обустройство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газотранспортной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реализацию бюджетных инвестиционных проектов в моногородах;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областного маслихата Южно-Казахстанской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46/382-V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Южно-Казахстанской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3/36-VI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областном бюджете на 2016 год предусмотрены целевые трансферты на развитие бюджетам районов (городов областного значения),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энергетики и жилищно-коммунального хозяйства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управлению строительства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областного маслихата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48/399-V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6-1. Учесть, что в областном бюджете на 2016 год предусмотрено кредитование бюджетов районов (городов областного значения),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 и (или) строительство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реконструкцию и строительство систем тепло-,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кредитов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областного маслихата Южно-Казахстанской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46/382-V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Южно-Казахстанской области от 29.06.2016 </w:t>
      </w:r>
      <w:r>
        <w:rPr>
          <w:rFonts w:ascii="Times New Roman"/>
          <w:b w:val="false"/>
          <w:i w:val="false"/>
          <w:color w:val="ff0000"/>
          <w:sz w:val="28"/>
        </w:rPr>
        <w:t>№ 3/36-VI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Учесть, что в областном бюджете на 2016-2018 годы предусмотрены целевые трансферты в бюджеты районов (городов областного значения) на компенсацию потерь местных бюджетов в связи с изменением законодательства,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обследованию психического здоровья детей и подростков и оказание психолого-медико-педагогической консультативной помощи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содержанию ребенка (детей), переданного патронатным воспитателям.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трансфертов бюджетам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областном бюджете на 2016 год предусмотрены поступления целевых трансфертов из бюджетов районов (городов областного значения) в связи с передачей полномочий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поступлений указанных трансфертов из бюджетов районов (городов областного значения) осуществляется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областного маслихата Южно-Казахстанской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46/382-V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Утвердить резерв акимата области на 2016 год в сумме 250 000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местных бюджетных программ, не подлежащих секвестру в процессе исполнения местных бюджетов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Установить на 2016 год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в организациях, финансируемых из областного бюджета,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В пункт 10 внесены изменения на государственном языке, текст на русском языке не изменяется в соответствии с решением областного маслихата Южно-Казахстанской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46/382-V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Н.Абишов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областного маслихата Южно-Казахстанской области от 26.12.2016 </w:t>
      </w:r>
      <w:r>
        <w:rPr>
          <w:rFonts w:ascii="Times New Roman"/>
          <w:b w:val="false"/>
          <w:i w:val="false"/>
          <w:color w:val="ff0000"/>
          <w:sz w:val="28"/>
        </w:rPr>
        <w:t>№ 9/100-VI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453 634 383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12 378 544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5 437 738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2 694 289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435 812 101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435 812 101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435 066 654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435 066 654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80"/>
        <w:gridCol w:w="923"/>
        <w:gridCol w:w="923"/>
        <w:gridCol w:w="6595"/>
        <w:gridCol w:w="28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454 824 371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5 461 393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3 151 930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2 705 715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1 660 112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12 113 419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12 098 140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81 224 330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33 868 744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8 591 552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 Целевые текущие трансферты бюджетам районов (городов областного значения) 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22 103 376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3 173 816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2 768 082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14 033 605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13 310 101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6 022 103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4 424 459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87 561 038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1 740 047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22 635 126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9 488 260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50 492 871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42 829 137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3 489 994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4 044 934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1 536 021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3 226 298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1 376 204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оказания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28 643 967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14 486 477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5 369 770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служебного жилища, строительство и (или) реконструкцию общежитий для трудовой молодежи и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14 157 490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4 932 368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3 801 202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12 880 359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2 863 351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7 398 914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6 715 861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16 336 409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3 076 652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13 259 757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35 138 543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28 354 284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5 215 993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6 084 205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7 334 613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земельной инспекции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подразделений местных исполнительных органов агропромышленного комплекса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архитектурно-строительного контроля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24 013 076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19 737 996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1 704 002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9 318 892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4 232 002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3 062 099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52 825 392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6 215 156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3 896 230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46 610 236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45 580 764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1 461 864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41 116 830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компенсации потерь местных бюджетов и экономической стабильности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88 896 698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88 121 949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трансфертов общего характера в случаях, предусмотренных бюджетным законодательством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16 321 950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5 674 364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моногородах, малых городах и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-17 078 053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17 078 053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областного маслихата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48/399-V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6"/>
        <w:gridCol w:w="839"/>
        <w:gridCol w:w="2945"/>
        <w:gridCol w:w="62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307 963 170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19 867 464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9 920 705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1 623 996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287 870 464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5"/>
        <w:gridCol w:w="1055"/>
        <w:gridCol w:w="5780"/>
        <w:gridCol w:w="3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307 887 493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3 004 681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9 568 747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38 215 267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25 115 076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2 295 328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15 672 245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2 394 993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9 629 255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9 081 994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30 933 310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5 798 764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10 570 833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8 227 466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8 150 444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2 864 421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5 727 655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4 654 009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29 740 345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10 995 612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12 753 980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5 662 431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16 473 219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27 335 456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26 067 317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2 967 494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2 188 847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20 516 753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20 287 388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8 207 177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8 380 211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89 788 498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89 627 310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1 048 286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-972 609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областного маслихата Южно-Казахстанской области от 16.03.2016 </w:t>
      </w:r>
      <w:r>
        <w:rPr>
          <w:rFonts w:ascii="Times New Roman"/>
          <w:b w:val="false"/>
          <w:i w:val="false"/>
          <w:color w:val="ff0000"/>
          <w:sz w:val="28"/>
        </w:rPr>
        <w:t>№ 48/399-V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9"/>
        <w:gridCol w:w="1436"/>
        <w:gridCol w:w="839"/>
        <w:gridCol w:w="2945"/>
        <w:gridCol w:w="624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319 693 703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21 787 587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10 863 694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9 190 286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297 696 171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5"/>
        <w:gridCol w:w="1055"/>
        <w:gridCol w:w="5780"/>
        <w:gridCol w:w="32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319 618 026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2 278 768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1 142 047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1 081 311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предпринимательства, индустриально-инновационного развития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индустриально-инновационной деятельности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9 919 798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35 793 197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21 573 373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13 588 568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12 388 584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340 002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9 982 448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1 002 320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33 042 348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8 823 908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1 359 231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10 862 370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8 426 355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2 123 775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6 402 198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2 610 231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1 064 159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38 285 954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3 415 717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31 869 642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10 429 463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2 899 027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15 266 135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9 060 426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1 217 060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6 029 651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языков,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15 346 178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26 248 672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23 167 819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казахстанского хлопка-волокна и хлопка-сырца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6 902 648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1 896 610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развития племенного животноводства, повышение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3 080 853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2 903 007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2 835 748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2 737 066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28 882 346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9 777 527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14 159 750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предпринимательства, индустриально-инновационного развития и туризма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-413 660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44/351-V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