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af9a" w14:textId="96ca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ноября 2015 года № 352. Зарегистрировано Департаментом юстиции Южно-Казахстанской области 26 ноября 2015 года № 3442. Утратило силу постановлением акимата Южно-Казахстанской области от 11 марта 2016 года №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11.03.2016 № 51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виды субсидируемых удобрений и нормы субсидий на 1 тонну (килограмм, литр) удобрений, приобретенных у продавца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июня 2015 года № 168 "Об установлении видов субсидируемых удобрений и норм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удобрений" (зарегистрировано в Реестре государственной регистрации нормативных правовых актов за № 3227, опубликовано 8 июля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_______________Мамытбеков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"12"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Жилкишиев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9832"/>
        <w:gridCol w:w="176"/>
        <w:gridCol w:w="471"/>
        <w:gridCol w:w="1352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-46%: 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N - 2-4 %,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"Микроудобрение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O-42,2%; КCL-65%)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сернокислый (К2О5-53%)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фосфоритная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 (N-16%: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Calcinit, нитрат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YeIIow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(N-15:P15:R15)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(N-16:P16:R16)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Аммиачная селитра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(сульфат магния)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(нитрат магния)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PIus (нитрат калия)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D12, Хелат железа DTPA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 40, Хелат железа ЕDDHA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 15, Хелат меди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 13, Хелат марганца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 15, Хелат цинка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Coctail, смесь микроэлементов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APN, смесь микроэлементов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ABC, смесь микроэлементов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(MgO 8,3, SOЗ 28,75, B 8, Mn 7, Mo 0,4)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Монокалий 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19-19-19+2MgO+Me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Новалон 13-40-13+Me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3-7-37+2MgO+Me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