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1539" w14:textId="4441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лесного хозяйства и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октября 2015 года № 310. Зарегистрировано Департаментом юстиции Южно-Казахстанской области 18 ноября 2015 года № 3433. Утратило силу постановлением акимата Южно-Казахстанской области от 27 ноября 2017 года №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27.11.2017 № 328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лесорубочного и лесного билета"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"Государственная регистрация договора долгосрочного лесопользования на участках государственного лесного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лесорубочного и лесного билета" (далее – государственная услуга) оказывается государственными учреждениями по охране лесов и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лесорубочного и (или) лесного билета в бумажной форме.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является заявление в произвольной форме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принимает заявление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выдает расписку о приеме документов с указанием даты и времени и передает документы руководству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соответствующую визу и направляет документы ответственному работнику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рабочих дней ответственный работник услугодателя проверяет полноту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в случае неполноты представленных документов, готовит проект ответа с мотивированным отказом в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ответ с мотивированным отказом в рассмотрении заявления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ответ с мотивированным отказом в рассмотрении заявления и выдает его услугополучателю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соответствии представленных документов перечню, ответственный работник выписывает лесорубочный и (или) лесной билет и заносит на подпись руководителю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лесорубочный и (или) лесной билет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выдает лесорубочный и (или) лесной билет услугополучателю (30 минут).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02.07.2016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 лесного билета"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418"/>
        <w:gridCol w:w="482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"Бадамское государственное учреждение по охране лесов и животного мира Южно-Казахстанской области"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поселок Орманшы, улица А.Ыскакова, б/н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"Отрарское государственное учреждение по охране лесов и животного мира"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район, поселок Шаулдер, улица Жибек-жолы, б/н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"Сузакское государственное учреждение по охране лесов и животного мира Южно-Казахстанской области"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 поселок Шолаккорган, улица Казыбек-би, № 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"Шардаринское государственное учреждение по охране лесов и животного мира Южно-Казахстанской области"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улица А.Мамытова, № 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"Жасыл-желек" управления природных ресурсов и регулирования природопользования Южно-Казахстанской области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 поселок Казыгурт, улица Ынтымак, № 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 государственный региональный природный парк" управления природных ресурсов и регулирования природопользования Южно-Казахстанской области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Туркестанская, № 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3491"/>
        <w:gridCol w:w="3363"/>
        <w:gridCol w:w="3296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работник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заявление и необходимые документы, выдает расписку о приеме документов с указанием даты и времени и передает документы руководителю (30 минут)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налагает соответствующую визу и направляет документы ответственному работнику (30 минут)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 рабочих дней ответственный работник услугодателя проверяет полноту и правильность оформления представленных документов </w:t>
            </w:r>
          </w:p>
        </w:tc>
      </w:tr>
      <w:tr>
        <w:trPr>
          <w:trHeight w:val="30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в случае неполноты представленных документов, дает мотивированный ответ об отказе в дальнейшем рассмотрении заявления в сроки, указанные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в дальнейшем рассмотрении заявления и выдает его услугополучателю (30 минут)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в дальнейшем рассмотрении заявления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лесорубочный или лесной билет услугополучателю (30 минут)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лесорубочный или лесной билет (30 минут)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соответствии представленных документов перечню, ответственный работник готовит лесорубочный или лесной билет на подпись руководителю (30 минут)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октября 2015 года № 310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 лесопользования на участках государственного лесного фонда"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услуги–электронная (частично автоматизированная) или бумажная.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государственная регистрация договора долгосрочного лесопользования на участках государственного лесного фонда (далее – Договор).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является заявление о государственной регистрации Договора по форме согласно приложению к стандарту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необходимые документы, выдает расписку о приеме документов с указанием даты и времени и передает документы руководителю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направляет пакет документов ответственному работнику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2 рабочих дней ответственный работник проверяет полноту и правильность представленных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работник в случае неполноты представленных документов готовит проект ответа с мотивированным отказом в дальнейшем рассмотрении заявления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ответ с мотивированным отказом в дальнейшем рассмотрении заявления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ответ с мотивированным отказом в дальнейшем рассмотрении заявления и выдает его услугополучателю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соответствии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работник проводит государственную регистрацию Договора и направляет на подпись руководителю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Договор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выдает Договор услугополучателю (30 минут).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02.07.2016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портал, услугополучатель должен: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 и авторизоваться посредством индивидуального идентификационного номера или бизнес-идентификационного номера, электронной цифровой подписи (далее-ЭЦП);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государственного лесного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3236"/>
        <w:gridCol w:w="3228"/>
        <w:gridCol w:w="3772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заявление и необходимые документы, выдает расписку о приеме документов с указанием даты и времени и передает руководителю (30 минут)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налагает соответствующую визу и направляет пакет документов ответственному работнику услугодателя (30 минут)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ответственный работник проверяет полноту и правильность представленных документов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</w:t>
            </w:r>
          </w:p>
        </w:tc>
      </w:tr>
      <w:tr>
        <w:trPr>
          <w:trHeight w:val="3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неполноты представленных документов в сроки, указанные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подготавливает мотивированный отказ в дальнейшем рассмотрении заявления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в дальнейшем рассмотрении заявления и выдает услугополучателю (30 минут)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 дальнейшем рассмотрении заявления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 выдает Договор услугополучателю (30 минут)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 подписывает Договор (30 минут);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соответствии представленных документов перечню, указанному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ответственный работник проводит государственную регистрацию Договора и направляет на подпись руководителю 30 минут)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государственного лесного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хозяйтва, побочного лесного пользования"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хозяйтва, побочного лесного пользования" (далее–государственная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услуги–электронная (частично автоматизированная) или бумажная.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хозяйтва, побочного лесного пользования (далее - разрешение).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является заявление в произвольной форме услугополучателя.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заявление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хозяйтва, побочного лесного пользования",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выдает расписку о приеме документов с указанием даты и времени и передает документы руководителю услугодателя (10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направляет пакет документов ответственному работнику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в течение 2 рабочих дней проверяет полноту документов, выдает разрешение с момента получения документов от услугополучателя, или при неполноте представленных документов –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услугодателя направляет проект ответа о выдаче разрешения и (или) об отказе в дальнейшем рассмотрении на подпись руководителю (10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ответа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регистрирует ответ и (или) мотивированный отказ услугополучателю (10 минут).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02.07.2016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регистрироватся и авторизоваться посредством индивидуального идентификационного номера или бизнес-идентификационного номера, электронной цифровой подписи (далее-ЭЦП);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обьекты строительства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фонда, где лесные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предоставлены в долгосрочное лесопользование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оздоровительных, рекреационных, историко-культурных,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 спортивных целей; нужд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хозяйтва, побочного лесного пользования"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3101"/>
        <w:gridCol w:w="3056"/>
        <w:gridCol w:w="4189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государственной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в течение 2 рабочих дней проверяет полноту и правильность оформления представленных документов, выдает разрешение на использование участков под обьекты строительства или при неполноте представленных документов, дает мотивированный отказ в дальнейшим рассмотрении.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проект ответа о выдаче разрешения или мотивированный отказ в дальнейшим рассмотрении заявления на подпись руководителю услугодателя (10 минут).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для получения государственной услуги подает заявления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проводит регистрацию заявления, документов услугополучателя государственной услуги расписку о приеме документов и в течение 10 минут передает пакет документов руководителю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в течение 30 минут рассматривает документы и направляет ответственному исполнителю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в течение 10 минут регистрирует ответ результата государственной услуги и выдает услугополучателю либо доверенному лицу.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 в течение 30 минут подписывает проект ответа и передает их сотруднику канцелярии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обьекты строительства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фонда, где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предоставлены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 для 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 историко-культурных,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 спортивных целей; нужд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хозяйтва, побочного лесного пользования"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