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7c08" w14:textId="e277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октября 2015 года № 309. Зарегистрировано Департаментом юстиции Южно-Казахстанской области 18 ноября 2015 года № 3432.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пользование животным миром"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о закреплении охотничьих угодий и рыбохозяйственных водоемов и (или) участков за пользователями животным миром и установлении сервитутов для нужд охотничьего и рыбного хозяйства.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18-03/390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расписку о приеме документов и передает полученные документы руководству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определяет ответственного исполнителя и направляет документы для рассмотрения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услугодателя в течение рабочего дня проверяет представленный пакет документов на полноту, готовит проект постановления акимата области о закреплении охотничьих угодий и рыбохозяйственных водоемов и (или) участков за пользователями животным миром и установлении сервитутов для нужд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в течение 3-х рабочих дней реализует меры по принятию постановления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постановление акимата области о закреплении охотничьих угодий и рыбохозяйственных водоемов и (или) участков за пользователями животным миром и установлении сервитутов для нужд охотничьего и рыбного хозяйства услугополучателю либо его представителю по доверенности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 отказывает в оказании государственной услуги на основаниях,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12.02.2018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области решения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 и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(или) участков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 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851"/>
        <w:gridCol w:w="1727"/>
        <w:gridCol w:w="5996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государственной услуги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услугодателя в течение рабочего дня проверяет представленный пакет документов на полноту, готовит проект постановления акимата области о закреплении охотничьих угодий и рыбохозяйственных водоемов и (или) участков за пользователями животным миром и установлении сервитутов для нужд охотничьего и рыбного хозяйства. Ответственный работник в течение 3-х рабочих дней принимает меры по принятию постановления акимата области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для получения государственной услуги подает заявления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передает полученные документы руководству (30 минут)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 определяет ответственного исполнителя и направляет документы для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 выдает постановление акимата о закреплении охотничьих угодий и рыбохозяйственных водоемов и (или) участков за пользователями животным миром услугополучателю либо его представителю по доверенности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пользование животным миром"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пользование животным миром" (далее-государственная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услуги–электронная (частично автоматизированная) или бумажная.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разрешения на пользование животным миром (далее-разрешение)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18-03/390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является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заявление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 приеме документов с указанием даты и времени и передает документы руководителю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направляет документы ответственному работнику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рабочих дней ответственный работник проверяет полноту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работник в случае неполноты представленных документов, дает мотивированный ответ об отказе в дальнейшем рассмотрении заявления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мотивированный ответ об отказе в дальнейшем рассмотрении заявления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мотивированный ответ об отказе в дальнейшем рассмотрении заявления и выдает его услугополучателю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соответствии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работник подготавливает разрешение и вносит на подпись руководителю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разрешение (30минут);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выдает разрешение услугополучателю (30 минут).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 и авторизоваться посредством индивидуального идентификационного номера или бизнес-идентификационного номера, электронной цифровой подписи (далее-ЭЦП);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3456"/>
        <w:gridCol w:w="3456"/>
        <w:gridCol w:w="3141"/>
      </w:tblGrid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заявление и документы, выдает расписку о приеме документов с указанием даты и времени и передает руководителю (30 минут)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налагает соответствующую визу и направляет документы ответственному работнику услугодателя (30 минут)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ответственный работник проверяет полноту документов</w:t>
            </w:r>
          </w:p>
        </w:tc>
      </w:tr>
      <w:tr>
        <w:trPr>
          <w:trHeight w:val="30" w:hRule="atLeast"/>
        </w:trPr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неполноты представленных документов в сроки,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подготавливает мотивированный ответ об отказе в дальнейшем рассмотрении заявления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в дальнейшем рассмотрении заявления и выдает услугополучателю (30 минут)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дальнейшем рассмотрении заявления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разрешение услугополучателю (30 минут)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разрешение (30 минут)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соответствии представленных документов перечню,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подготавливает разрешение (30 минут)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разрешение на пользование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