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b11d" w14:textId="0ceb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22 октября 2015 года № 337. Зарегистрировано Департаментом юстиции Южно-Казахстанской области 17 ноября 2015 года № 3430.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"с центром обслуживания населения", "в Центр", "Центра" заменены словами "с государственной корпорацией "Правительство для граждан", "в Государственную корпорацию", "Государственной корпорации" постановлением акимата Южно-Казахстанской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– государственная услуга) оказывается государственным учреждением "Управление пассажирского транспорта и автомобильных дорог Туркестанской области (далее - услугодатель).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Туркестанской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 или одноразовым паролҰм, в случае регистрации и подключения абонентского номера представленного оператором сотовой связи, к учҰтной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 или одноразовый пароль, в случае регистрации и подключения абонентского номера представленного оператором сотовой связи, к учҰтной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 в личном кабинете услугополучателя статус заявления автоматически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проводит регистрацию полученных документов и в течении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течение 20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руководство услугодателя в течении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результате в личном кабинете услугополучателя статус заявления меняется на "Удовлетворительно", после чего услугополучатель может скачать результат.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 постановлением акимата Туркестанской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течении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работник Государственной корпорации выдает услугополучателю результат государственной услуги.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336"/>
        <w:gridCol w:w="1605"/>
        <w:gridCol w:w="1331"/>
        <w:gridCol w:w="2245"/>
        <w:gridCol w:w="1241"/>
        <w:gridCol w:w="1242"/>
        <w:gridCol w:w="512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услугополучателем неполного пакета документов согласно перечню, предусмотрено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10 минут передает на рассмотрение руководству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после рассмотрения документов определяет ответственного исполнителя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все необходимые документы, оформляет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направляет результат государствен ной услуги в Государственную корпорацию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