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9404" w14:textId="8949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22 октября 2015 года № 336. Зарегистрировано Департаментом юстиции Южно-Казахстанской области 17 ноября 2015 года № 3429.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Каныбекова С.А.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"с центром обслуживания населения" "в Центр", "Центра" заменены словами "в Государственную корпорацию", "Государственной корпорации" постановлением акимата Южно-Казахстанской области от 16.06.2016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(далее-государственная услуга) оказывается государственным учреждением "Управление пассажирского транспорта и автомобильных дорог Южно-Казахстанской области", отделами пассажирского транспорта, автомобильных дорог, жилищно-коммунального хозяйства местных исполнительных органов районов и городов областного значения Южно-Казахстанской области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www.e.gov.kz или веб-портал www.elicense.kz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акимата Южно-Казахстанской области от 16.06.2016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2.Форма государственной услуги: электронная (частично автоматизированная) и (или) бумажная.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– паспорт на размещение объектов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 последовательность их выполнения, в том числе этапы прохождения всех процедур: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представляет услугодателю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529 (далее-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10 минут передает на рассмотрение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проверяет все необходимые документы, оформляет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затем направляет на подписание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и направляет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10 минут выдает результат государственной услуги лично услугополучателю либо его представителю по доверенности.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Правительство для граждан: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передает инспектору накопительного отдела Государственной корпорации, инспектор накопительного отдела Государственной корпорации передает документы услугодателю.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услугополучателю работником Государственной корпорации выдается расписка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10 минут передает на рассмотрение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проверяет все необходимые документы, оформляет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затем направляет на подписание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и направляет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направляет результат государственной услуги Правительство для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корпорация выдает услугополучателю результат государственной услуги.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через Портал услугополучатель должен: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"Удовлетворительно", после чего услугополучатель может скачать результат.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056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2426"/>
        <w:gridCol w:w="1667"/>
        <w:gridCol w:w="1382"/>
        <w:gridCol w:w="2427"/>
        <w:gridCol w:w="1289"/>
        <w:gridCol w:w="720"/>
        <w:gridCol w:w="532"/>
      </w:tblGrid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 и передает инспектору накопительного отдела Государственной корпорации, инспектор накопительного отдела Государственной корпорации передает документы услугодателю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услугополучателю выдается расписка об отказе в приеме документов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10 минут передает на рассмотрение руководству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после рассмотрения документов определяет ответственного исполнителя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 все необходимые документы, оформляет результат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затем направляет на подписание руководству услугодателя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рабочего дня подписывает результат государственной услуги и направляет в канцелярию услугодателя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результат государственной услуги Правительство для граждан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