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24fc" w14:textId="c802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13 февраля 2015 года № 33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30 октября 2015 года № 345. Зарегистрировано Департаментом юстиции Южно-Казахстанской области 6 ноября 2015 года № 3419. Утратило силу постановлением акимата Южно-Казахстанской области от 5 апреля 2016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05.04.2016 № 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3-1/671 "О внесении изменений и дополнений в приказ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февраля 2015 года № 33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3030, опубликовано 21 февраля 2015 года в газете "Южный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Абдуллаев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2015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5796"/>
        <w:gridCol w:w="736"/>
        <w:gridCol w:w="4131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инкубационного яйца яичного направления родительской/прародительской формы у отечественных и зарубежных племенных репродукторов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 (козоводство)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2015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5425"/>
        <w:gridCol w:w="778"/>
        <w:gridCol w:w="4367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 с учетом повышения норматива субсидий до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 с учетом повышения норматива субсидий до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 с учетом повышения норматива субсидий до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 с учетом повышения норматива субсидий до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произдоства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 (биошубат и улучшенный шубат)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