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4f32" w14:textId="2e24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фармацевтической и медицинской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22 октября 2015 года № 333. Зарегистрировано Департаментом юстиции Южно-Казахстанской области 30 октября 2015 года № 3397.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фармацевтическую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Айтаханова Е.К.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2015 года № 333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фармацевтическую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фармацевтическую деятельность" (далее-государственная услуга) оказывается государственным учреждением "Управление здравоохранения Южно-Казахстанской области" (далее -услугодатель).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правительства":www.egov.kz, www.elicense.kz (далее – Портал).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лицензия, переоформление лицензии, дубликат лицензии на фармацевтическую деятельность.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представляет документы услугодателю,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фармацевтическую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здраоохранения и социального развития Республики Казахстан от 28 апреля 2015 года № 293 (далее-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15 минут отправляет по информационной системе на рассмотрение к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уполномоченному сотруднику услугодателя по информационной системе для подготовки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сотрудник услугодателя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 по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уполномоченному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услугодателя распечатывает из информационной системы результат государственной услуги и в течение 10-минут выдает услугополучателю либо его представителю по доверенности.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Портал, услугополучатель должен: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услугу,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"Удовлетворительно",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"Отказано", после чего он может скачать письмо на бланке услугодателя с мотивированным отказом.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929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6"/>
        <w:gridCol w:w="2753"/>
        <w:gridCol w:w="2432"/>
        <w:gridCol w:w="1894"/>
        <w:gridCol w:w="2575"/>
      </w:tblGrid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отправляет документы к уполномоченному сотруднику услугодателя по информационной системе для подготовки результата государственной услуги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результат государственной услуги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услугодателя по информационной системе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по информационной системе и направляет к уполномоченному сотруднику услугодателя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Распечатывает из информационной системы результат государственной услуги и в течение 10-минут выдает услугополучателю либо его представителю по доверенности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2015 года № 333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Южно-Казахстанской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- государственная услуга) оказывается государственным учреждением "Управление здравоохранения Южно-Казахстанской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- Государственная корпорация);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- Портал).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лицензия, переоформленная лицензия, дубликат лицензии на деятельность, связанную с оборотом наркотических средств, психотропных веществ и прекурсоров в области здравоохранения.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услугодателю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уполномоченному сотруднику услугодателя по информационной системе для подготовки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сотрудник услугодателя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руководству услугодателя по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уполномоченному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услугодателя распечатывает из информационной системы результат государственной услуги и в течение 10 минут выдает услугополучателю либо его представителю по доверенности.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передает работнику накопительного сектора Государственной корпорации, работник накопительного сектора Государственной корпорации отправляет документы услугодателю.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уполномоченному сотруднику услугодателя по информационной системе для подготовки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сотрудник услугодателя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руководству услугодателя по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уполномоченному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услугодателя распечатывает из информационной системы результат государственной услуги и в течение 10 минут направляет результат государственной услуги в Государственную корпорацию;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результат государственной услуги услугополучателю либо его представителю по доверенности.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получения государственной услуги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и,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"Удовлетворительно", после чего услугополучатель может скачать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"Отказано", после чего он может скачать письмо на бланке услугодателя с мотивированным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оборота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1"/>
        <w:gridCol w:w="2027"/>
        <w:gridCol w:w="2027"/>
        <w:gridCol w:w="1946"/>
        <w:gridCol w:w="1369"/>
        <w:gridCol w:w="1945"/>
        <w:gridCol w:w="875"/>
      </w:tblGrid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работнику накопительного центра Государственной корпорации, работник накопительного сектора Государственной корпорации направляет документы услугодателю.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услугополучателю, выдает расписку об отказе в приеме документов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отправляет документы уполномоченному сотруднику услугодателя по информационной системе для подготовки результата государственной услуги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руководству услугодателя по информационной системе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по информационной системе и направляет уполномоченному сотруднику услугодателя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Распечатывает из информационной системы результат государственной услуги и в течение 10 минут направляет результат государственной услуги в Государственную корпорацию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 либо его представителю по доверенности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2015 года № 333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лицензии на медицинскую деятельность"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акимата Южно-Казахстанской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 на медицинскую деятельность" (далее-государственная услуга) оказывается государственным учреждением "Управление здравоохранения Южно-Казахстанской области" (далее – услугодатель).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– Портал).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медицинскую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(далее-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документы услугодателю,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уполномоченному сотруднику услугодателя по информационной системе для подготовки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сотрудник услугодателя в течение двух рабочих дней с момента получения документов услугополучателя проверяет на полноту представленных документов. В случаях установления факта неполноты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предоставления документов услугополучателем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уполномоченный сотрудник услугодателя готовит лицензию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 по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течение рабочего дня подписывает лицензию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по информационной системе и направляет уполномоченному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сотрудник услугодателя распечатывает из информационной системы лицензию и (или) приложение к лицензии, переоформленные лицензии и (или) приложения к лицензии, дубликат лицензии и (или) приложения к лицензии на медицинскую деятельность и в течение 10 минут выдает услугополучателю либо его представителю по доверенности.</w:t>
      </w:r>
    </w:p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передает работнику накопительного сектора Государственной корпорации, работник накопительного сектора Государственной корпорации отправляет документы услугодателю.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к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уполномоченному сотруднику услугодателя по информационной системе для подготовки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сотрудник услугодателя в течение двух рабочих дней с момента получения документов услугополучателя проверяет на полноту представленных документов. В случаях установления факта неполноты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 и отправляет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предоставления документов услугополучателем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уполномоченный сотрудник услугодателя готовит лицензию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 по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течение рабочего дня подписывает лицензию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по информационной системе и направляет уполномоченному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сотрудник услугодателя распечатывает из информационной системы лицензию и (или) приложение к лицензии, переоформленные лицензии и (или) приложения к лицензии, дубликат лицензии и (или) приложения к лицензии на медицинскую деятельность и в течение 10 минут направляет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результат государственной услуги услугополучателю либо его представителю по доверенности.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Чтобы получить государственную услугу через Портал услугополучатель должен: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услугодатель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рассматривает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положительном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отрицательном результате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bookmarkStart w:name="z2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2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997"/>
        <w:gridCol w:w="958"/>
        <w:gridCol w:w="958"/>
        <w:gridCol w:w="2309"/>
        <w:gridCol w:w="2633"/>
        <w:gridCol w:w="1815"/>
        <w:gridCol w:w="1932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Государственной корпорации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работнику отдела Центра, работник накопитель-ного отдела Центра передает документы услугодателю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 согласно перечню, предусмотренному пунктом 9 Стандарта, услугополучателю выдается расписка об отказе в приеме документов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отправляет документы уполномоченному сотруднику услугодателя по информационной системе для подготовки результата государственной услуги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двух рабочих дней с момента получения документов услугополучателя проверяет на полноту представленных документов. В случаях установления факта неполноты представленных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 и отправляет в Центр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документов услугополучателем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готовит лицензию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услугодателя по информационной системе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лицензию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по информационной системе и направляет уполномоченному сотруднику услугодателя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Распечатывает из информационной системы лицензию и (или) приложение к лицензии, переоформленные лицензии и (или) приложения к лицензии, дубликат лицензии и (или) приложения к лицензии на медицинскую деятельность и в течение 10 минут направляет в Центр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 либо его представителю по доверенности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