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31b04" w14:textId="0e31b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Южно-Казахстанского областного маслихата от 26 июня 2013 года № 14/125- V "Об утверждении Правил содержания и выгула собак и кошек в городах и других населенных пунктах Южно-Казахстанской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от 30 сентября 2015 года № 42/343-V. Зарегистрировано Департаментом юстиции Южно-Казахстанской области 30 октября 2015 года № 3396. Утратило силу решением Туркестанского областного маслихата от 30 октября 2020 года № 53/548-VI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областного маслихата от 30.10.2020 № 53/548-VI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26 июня 2013 года № 14/125-V "Об утверждении Правил содержания и выгула собак и кошек в городах и других населенных пунктах Южно-Казахстанской области" (зарегистрировано в реестре государственной регистрации нормативных правовых актов за № 2351, опубликовано 10 августа 2013 года в газете "Южный Казахстан")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содержания и выгула собак и кошек в городах и других населенных пунктах Южно-Казахстанской области, утвержденных указанным решением, 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главу 4</w:t>
      </w:r>
      <w:r>
        <w:rPr>
          <w:rFonts w:ascii="Times New Roman"/>
          <w:b w:val="false"/>
          <w:i w:val="false"/>
          <w:color w:val="000000"/>
          <w:sz w:val="28"/>
        </w:rPr>
        <w:t xml:space="preserve"> "Заключительные положения"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нарушение настоящих Правил Владельцы несут ответственность установленную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Толтебаев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