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b09c" w14:textId="53ab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октября 2015 года № 294. Зарегистрировано Департаментом юстиции Южно-Казахстанской области 29 октября 2015 года № 3390.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не изменяется в соответствии с постановлением акимата Южно-Казахстанской области от 11.04.2016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постановление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июня 2014 года № 177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(зарегистрировано в Реестре государственной регистрации нормативных правовых актов за № 2722, опубликовано 4 августа 2014 года в газете "Южный Казахстан").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Туякбаева С.К.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 (туроператорская деятельность)"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"Центр", "Центра" заменены словами "Государственной корпорацией "Правительство для граждан", "Государственную корпорацию", "Государственной корпорации" постановлением акимата Южно-Казахстанской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государственным учреждением "Управление туризма Туркестанской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Южно-Казахстанской области от 11.04.2016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18.06.2018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акимата Туркестанской области от 09.12.2019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Южно-Казахстанской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электронно-цифровой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 в личном кабинете услугополучателя статус заявления автоматически 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услугодатель рассматривает пакет документов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отрицательном результате в личном кабинете услугополучателя статус заявления меняется на "Отказано". После чего, он может скачать письмо на бланке услугодателя с мотивированным отказом.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настоящего регламента.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документов,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распечатывает из информационной системы результат государственной услуги и в течение 10 минут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государственной услуги услугополучателю либо его представителю по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1"/>
        <w:gridCol w:w="2701"/>
        <w:gridCol w:w="2483"/>
        <w:gridCol w:w="1823"/>
        <w:gridCol w:w="2592"/>
      </w:tblGrid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 по информационной системе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по информационной системе и направляет уполномоченному сотруднику услугодателя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из информационной системы результат государственной услуги и в течение 10 минут выдает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Южно-Казахстанской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государственным учреждением "Управление туризма Туркестанской области"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Туркестанской области от 09.12.2019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проводит регистрацию заявления и выдает услугополучателю государственной услуги талон о приеме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в течение 20 минут передает полученное заявление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в течение 20 минут ответственного исполнителя для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осуществляет проверку заявления,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сотрудник канцелярии услугодателя выдает результат государственной услуги лично услугополучателю либо его представителю по доверенности уполномоченному лицу.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разделе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заявления и в течение 20 минут передает полученное заявление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20 минут ответственного исполнителя для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заявления,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государственной услуги услугополучателю либо его представителю по доверенности.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указан в приложении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структурных подразделений услугодателя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2805"/>
        <w:gridCol w:w="1599"/>
        <w:gridCol w:w="1820"/>
        <w:gridCol w:w="1601"/>
        <w:gridCol w:w="1163"/>
        <w:gridCol w:w="1163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выдает услугополучателю талон о приеме заявления и определяет в течение 20 минут ответственного исполнителя для рассмотрения заявления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20 минут ответственного исполнителя для рассмотрения заявления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руководству услугодателя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передает в канцелярию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направляет результат государственной услуги Государственную корпорацию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