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2296" w14:textId="cec2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архитектурно–градостроительной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17 сентября 2015 года № 281. Зарегистрировано Департаментом юстиции Южно-Казахстанской области 23 октября 2015 года № 3377.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казахском языке, текст на русском языке не меняется постановлением акимата Южно-Казахстанской области от 24.10.2016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акимата Южно-Казахстанской области от 23.11.2017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23 июня 2014 года № 192 "Об утверждении регламентов государственных услуг в сфере архитектурно-градостроительной деятельности" (зарегистрировано в Реестре государственной регистрации нормативных правовых актов за № 2749, опубликовано 12 августа 2014 года в газете "Южный Казахстан").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первого заместителя акима области Сатыбалды Д. 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по определению адреса объектов недвижимости на территории Республики Казахстан"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наименование приложения 1 внесены изменения на казахском языке, текст на русском языке не изменяется в соответствии с постановлением акимата Южно-Казахстанской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 всему тексту слова "ЦОН", "в Центр", "Центра", "центром обслуживания населения" заменены словами "Государственную корпорацию", "в Государственную корпорацию", "Государственной корпорации", "Государственной корпорацией" постановлением акимата Южно-Казахстанской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заголовок приложения 1 внесены изменения на казахском языке, текст на русском языке не меняется постановлением акимата Южно-Казахстанской области от 24.10.2016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структурными подразделениями местных исполнительных органов районов и городов областного значения Южно-Казахстанской области, осуществляющими функции в сфере архитектуры и градостроительства (далее -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 – портал "электронного правительства" www. egov.kz (далее – портал) для получения справки по уточнению адреса объектов недвижимости (в случае отсутствия информации в информационной системе "Адресный регистр" услугополучатель обращается в Государственную корпорацию).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01.04.2016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по уточнению, присвоению, упразднению адресов объекта недвижимости с указанием регистрационного кода адреса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по определению адреса объектов недвижимости на территории Республики Казахстан",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от 27 марта 2015 года № 257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Южно-Казахстанской области от 23.11.2017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необходимые документы, предусмотренные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проводит регистрацию заявления, выдает услугополучателю расписку о приеме документов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выдает расписку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в течение 10 минут проводит регистрацию полученных документов и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в течение 30 минут определяет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в тот же рабочий день подписывает результат государственной услуги и передает его работнику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в течение 10 минут регистрирует результат государственной услуги и в тот же рабочий день передает его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выдает услугополучателю либо уполномоченному лицу по доверенности результат государственной услуги.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 -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по определению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673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по определению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1998"/>
        <w:gridCol w:w="1396"/>
        <w:gridCol w:w="1095"/>
        <w:gridCol w:w="1622"/>
        <w:gridCol w:w="1172"/>
        <w:gridCol w:w="1772"/>
        <w:gridCol w:w="797"/>
      </w:tblGrid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выдает услугополучателю расписку о приеме документов,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выдает расписку об отказе в приеме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проводит регистрацию полученных документов и передает полученные документы руководству услугодателя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определяет ответственного исполнителя для рассмотрения документов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руководству услугодателя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передает его работнику канцелярии услугодателя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результат государственной услуги и в тот же рабочий день передает его в Государственную корпорацию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либо уполномоченному лицу по доверенности результат государственной услуги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"Выдача архитектурно-планировочного задания" заменены словами "Предоставление исходных материалов при разработке проектов строительства и реконструкции (перепланировки и переоборудования)" постановлением акимата Южно-Казахстанской области от 23.11.2017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– в редакции постановления акимата Южно-Казахстанской области от 01.04.2016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"Предоставление исходных материалов при разработке проектов строительства и реконструкции (перепланировки и переоборудования)" (далее – государственная услуга) оказывается структурными подразделениями местных исполнительных органов районов и городов областного значения Южно-Казахстанской области, осуществляющими функции в сфере архитектуры и градостроительства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архитектурно-планировочное задание и технические условия (при необходимости в дополнительном подключении к источникам инженерного и коммунального обеспечения и/или увеличения нагрузок)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от 27 марта 2015 года № 257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на новое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на реконструкцию (перепланировку, переоборудования) помещений (отдельных частей) существующих зданий и сооружений, связанных с изменением несущих и ограждающих конструкций, инженерных систем и оборудования;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Южно-Казахстанской области от 23.11.2017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необходимые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канцеляриии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тот же рабочий день подписывает результат государственной услуги и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канцеляриии услугодателя в течение 10 минут выдает результат государственной услуги услугополучателю либо его представителю по доверенности.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 проводит регистрацию полученных документов и в течение 10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тот же рабочий день подписывает результат государственной услуги и отправляет его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в течение 10 минут регистрирует результат государственной услуги и в тот же рабочий день отправляет его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постановлением акимата Южно-Казахстанской области от 01.04.2016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через Портал услугополучатель должен: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 -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исходных материалов при разработке проектов строительства и реконструкции (перепланировки и переоборудования)"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информационных систем, задействованных в оказании государственной услуги через 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673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исходных материалов при разработке проектов строительства и реконструкции (перепланировки и переоборудования)"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8"/>
        <w:gridCol w:w="1962"/>
        <w:gridCol w:w="1297"/>
        <w:gridCol w:w="1075"/>
        <w:gridCol w:w="1593"/>
        <w:gridCol w:w="1151"/>
        <w:gridCol w:w="1740"/>
        <w:gridCol w:w="414"/>
      </w:tblGrid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 государственной услуги, выдает расписку об отказе в приеме документов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полученных документов и в течение 10 минут передает полученные документы руководству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заносит руководству услугодателя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тот же рабочий день подписывает результат государственной услуги и отправляет его в канцелярию услугодателя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результат государственной услуги и в тот же рабочий день отправляет его в Государственную корпорацию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услугополучателю результат государственной услуги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"в Центр", "Центра" заменены словами "Государственной корпорацией", "в Государственную корпорацию", "Государственной корпорации" постановлением акимата Южно-Казахстанской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заголовок приложения 3 внесено изменение на казахском языке, текст на русском языке не меняется постановлением акимата Южно-Казахстанской области от 24.10.2016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- государственная услуга) оказывается структурными подразделениями местных исполнительных органов районов и городов областного значения Южно-Казахстанской области, осуществляющими функции в сфере архитектуры и градостроительства (далее - услугодатель).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01.04.2016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постановлением акимата Южно-Казахстанской области от 24.10.2016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Южно-Казахстанской области от 23.11.2017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необходимые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в течение 10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 и в указанные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готовит проект ответа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тот же рабочий день подписывает проект ответа и передает их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регистрирует ответ с приложением результата государственной услуги и выдает услугополучателю либо по доверенности уполномоченному лицу.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Южно-Казахстанской области от 01.04.2016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внесены изменения на казахском языке, текст на русском языке не меняется постановлением акимата Южно-Казахстанской области от 24.10.2016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</w:t>
      </w:r>
    </w:p>
    <w:bookmarkEnd w:id="45"/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подает заявление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выдает расписку об отказе в приеме документов по форме согласно приложению 3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 проводит регистрацию полученных документов и в течение 10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в течение 30 минут определяет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документов, готовит результат государственной услуги в установленные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тот же рабочий день подписывает результат государственной услуги и отправляет его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в течение 10 минут регистрирует результат государственной услуги и в тот же рабочий день отправляет его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реконструкцию 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 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 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 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9"/>
        <w:gridCol w:w="2602"/>
        <w:gridCol w:w="1216"/>
        <w:gridCol w:w="1009"/>
        <w:gridCol w:w="1495"/>
        <w:gridCol w:w="1148"/>
        <w:gridCol w:w="1633"/>
        <w:gridCol w:w="388"/>
      </w:tblGrid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работник Государственной корпорации выдает расписку об отказе в приеме документов по форме согласно приложению 3 Стандарта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10 минут передает полученные документы руководству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определяет ответственного исполнителя для рассмотрения документов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руководству услугодателя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его в канцелярию услугодателя.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результат государственной услуги и в тот же рабочий день отправляет его в Государственную корпорацию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