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1163" w14:textId="7d41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охранной зоны и определении режима использования земель линейной части нитки «С» магистрального газопровода "Казахстан-Китай"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4 сентября 2015 года № 262. Зарегистрировано Департаментом юстиции Южно-Казахстанской области 9 октября 2015 года № 3357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121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22 июня 2012 года «О магистральном трубопроводе», и на основании протокола областной земельной комиссии от 23 января 2015 года № 43,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охранную зону и определить режим использования земель линейной части нитки «С» магистрального газопровода «Казахстан-Китай», проходящего по территориям городов Арысь, Шымкент, Казыгуртского, Сайрамского, Сарыагашского, Толебийского, Тюлькубасского и Шардаринского районов, ограниченную условными линиями, общей площадью 2187,9607 га, без изъятия земельных участков у собственников и землепользователей, входящих в данную зону,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режим использования земель в охранной зоне линейной части нитки «С» магистрального газопровода «Казахстан-Китай»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«Аппарат Акима Южно-Казахстанской области»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размещения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Туякбаева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Б.Атамкулов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Айтаханов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Туякбаев 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Исаева Р.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«4» сентября 2015 года № 262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земель охранной зоны линейной части нитки «С» магистрального газопровода «Казахстан-Китай», проходящего по территориям городов Арысь, Шымкент, Казыгуртского, Сайрамского, Сарыагашского, Толебийского, Тюлькубасского, Шардаринского районов Южно-Казахстанской области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"/>
        <w:gridCol w:w="369"/>
        <w:gridCol w:w="1252"/>
        <w:gridCol w:w="1296"/>
        <w:gridCol w:w="1128"/>
        <w:gridCol w:w="1011"/>
        <w:gridCol w:w="871"/>
        <w:gridCol w:w="1254"/>
        <w:gridCol w:w="857"/>
        <w:gridCol w:w="854"/>
        <w:gridCol w:w="1127"/>
        <w:gridCol w:w="429"/>
        <w:gridCol w:w="876"/>
        <w:gridCol w:w="428"/>
      </w:tblGrid>
      <w:tr>
        <w:trPr>
          <w:trHeight w:val="180" w:hRule="atLeast"/>
        </w:trPr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Административно–территориальная единица 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охранной зоны, га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сельско-хозяйственного назначения,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запаса, га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лесного хозяйства, га</w:t>
            </w:r>
          </w:p>
        </w:tc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водного фонда, га</w:t>
            </w:r>
          </w:p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населенных пунктов, га</w:t>
            </w:r>
          </w:p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промышленности, га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пашня богарная, га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 орошаемая, га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насаждения, га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пастбища, га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земли,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Арысь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168.8060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168,8060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12.0450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156,761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148.8819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148,8819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65.4795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0.6959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82,7065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218.5307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218,5307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31,4689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187,0618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138,9707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136,9208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58,8521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3.4030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74,6657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0,4820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1.5679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268.2849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268,2849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268,2849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37.4056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37,4056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37,4056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167.0956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167,0956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63,371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31.7354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0.4010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71,1491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0.4391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1039,9853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139,4283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14.5540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123,5996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1.2747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900,5570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области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2187,9607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1285,3538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231,2165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50,3883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1001,6342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1,7138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0,4820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900,5570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1.5679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«4» сентября 2015 года № 262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использования земель в охранной зоне линейной части нитки «С» магистрального газопровода «Казахстан-Китай»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пределах границ охранной зоны линейной части магистрального газопровода «Казахстан-Китай»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устройство переездов, грунтовых дорог и иных временных или постоянных транспортных пересечений трассы магистрального трубопровода и его охранной зоны без согласования с собственником магистрального трубопровода, места их размещения, порядка строительства, обустройства и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садоводство и лесоразведение, а также выполнение любых, не согласованных с собственником магистрального трубопровода, работ, кроме комплекса агротехнических работ для выращивания полевых сельскохозяйственных культур с пахотной глубиной не более тридцати пяти сантиметров;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рекультивация дорог, обустроенных собственником магистрального трубопровода либо оператором, предназначенных для обслуживания магистрального трубопровода и обеспечения его физической защиты, а также воспрепятствование движению работников, выполняющих противопожарные и охранные функции на магистральном трубопроводе по этим дорогам, за исключением случаев, установленных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возведение любых построек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стоянок автомобильных транспортных средств, тракторов и механизмов;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производство мелиоративных земляных работ, сооружение оросительных и осушительных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производство горных, строительных, монтажных и взрывных работ, планировка грунта без согласования с собственником магистрального трубопровода;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производство геологосъемочных, поисковых, геодезических и других изыскательных работ, связанных с устройством скважин, шурфов и взятием проб грунта (кроме почвенных образцов).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