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db8" w14:textId="3568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сентября 2015 года № 265. Зарегистрировано Департаментом юстиции Южно-Казахстанской области 6 октября 2015 года № 3351. Утратило силу постановлением акимата Туркестанской области от 15 октября 2019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15.10.2019 № 232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180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за № 2730, опубликовано 31 июля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Айтаханова Е.К.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"Центра", заменены словами "Государственной корпорацией", "в Государственную корпорацию", "Государственной корпорации",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-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 обращении или по телефонной связи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при непосредственном обращении или по телефону к услугодателю.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 или по телефону;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в течение 10 минут регистрирует запись в журнале регистрации вызовов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"Вызов врача на дом",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процедур (действий)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48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заявления к услугодателю </w:t>
            </w:r>
          </w:p>
        </w:tc>
        <w:tc>
          <w:tcPr>
            <w:tcW w:w="1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 в течение 10 минут регистрирует запись в журнале регистрации вызовов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на прием к врачу" (далее - государственная услуга) оказывается медицинскими организациями, оказывающими первичную медико-санитарную помощь.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-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- график);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 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при непосредственном обращении или по телефону к услугодателю.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 или по телефону;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(медицинский регистратор) в течение 10 минут регистрирует запись в журнале предварительной записи на прием к врачу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электронно-цифровой подписи (далее - ЭЦП) услугодателя. 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предусмотренным пунктом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"Запись на прием к врачу",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процедур (действий)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5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(медицинский регистратор)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заявления к услугодателю 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 в течение 10 минут регистрирует запись в журнале предварительной записи на прием к врачу услугодателя затем устный ответ с указанием даты, времени посещения врача. В электронном формате при обращении на Портал в течение 30 минут выдает справку о вызове врача на дом (в электронном виде), подписанной ЭЦП услугодателя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- государственная услуга) оказывается медицинскими организациями, оказывающими первичную медико-санитарную помощь.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(талон) о прикреплении в бумажном виде (в произвольной форме) или в форме электронного документа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"Прикрепление к медицинской организации, оказывающей первичную медико-санитарную помощь",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письменного заявления услугополучателя при непосредственном обращении к услугодателю.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заявления к услугодателю при непосредственном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при обращении услугодателю, а также через Портал в течение 30 минут регистрирует и выдает в течение рабочего дня уведомление (талон) о прикреплении в бумажном виде (в произвольной форме) или в форме электронного документа, подписанной ЭЦП услугодателя.</w:t>
      </w:r>
    </w:p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уполномоченный сотрудник (медицинский регистратор) услугодателя.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государственную услугу через Портал услугополучатель должен: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процедур (действий)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124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заявление к услугодателю 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услугодателю, а также через Портал в течение 30 минут регистрирует и выдает в течение рабочего дня уведомление (талон) о прикреплении в бумажном виде (в произвольной форме) или в форме электронного документа, подписанной ЭЦП услугодателя.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 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(далее-государственная услуга) оказывается медицинскими организациями, оказывающими первичную медико-санитарную помощь (далее – медицинская организация) и государственным учреждением "Областной Центр по профилактике и борьбе со СПИД" (далее – центр СПИД или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и выдача результатов государственной услуги осуществляются медицинскими организациями и центром СПИД.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справка-сертификат, об исследовании на антитела к вирусу иммунодефицита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основе". 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медицинскую организацию: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"Добровольное анонимное и обязательное конфиденциальное медицинское обследование на наличие ВИЧ-инфекции"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работник (регистратор) услугодателя в течение 10 минут регистрирует обращение услугополучателя в журнале регистрации, затем отправляет услугополучателя к медицинскому специалисту по консультированию для проведения до тестового психосоциального консультирования (далее - ПСК);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специалист по консультированию проводит ПСК с услугополучателем в течение 20 минут и отправляет услугополучателя в процедурный кабинет для забора крови на наличие антител к 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процедурного кабинета в течение 10 минут производит забор крови, с регистрацией в соответствующем журнале, затем выдает услугополучателю талон с регистрационным номером и датой забора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забора крови услугополучателя, медицинский работник процедурного кабинета заносит направления, сопровождающие образцы крови (индивидуальное в 1-ом экземпляре, списочное в 2-х экземплярах) к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направления, сопровождающие образцы крови услугополучателя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сопроводительного письма курьерская служба услугодателя в течение рабочего дня доставляет образцы крови в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лаборатория в тот же рабочий день проводит преаналитическую подготовку образцов крови услугополучателей и отправляет в центр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центр СПИД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производит анализы крови и отправляет результаты анализов крови в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организация, после получения результата анализа крови, в тот же рабочий день,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центр СПИД: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 в течение 20 минут регистрирует обращение услугополучателя в журнале регистрации, проводит дотестовое ПСК с услугополучателем и отправляет услугополучателя в процедурный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 в течение 10 минут регистрирует обращение услугополучателя в журнале регистрации, производит забор крови услугополучателя, затем выдает услугополучателю талон с регистрационным номером и датой забора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заносит направления, сопровождающие образцы крови (списочное в 2-х экземплярах) в диагностическую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диагностическая лаборатория производит анализы крови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результат к уполномоченному сотруднику выдачи справок-сертификатов, для оформления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выдачи справок-сертификатов, в течение 20 минут готовит результат государственной услуги, подписывает у уполномоченного должностного лица, проводит послетестовое ПСК с услугополучателем и выдает результат услугополучателю в сроки,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работник (регистратор);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курьерская служба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лаборатория медицинской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СПИД: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должностное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специалист по консультированию;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процедурного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диагностическая лаборатория центра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выдачи справок-сертификатов.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"Добровольное анонимное и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ВИЧ-инфекции"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 случае обращения услугополучателя в медицинскую организацию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564"/>
        <w:gridCol w:w="3524"/>
        <w:gridCol w:w="1917"/>
        <w:gridCol w:w="564"/>
        <w:gridCol w:w="682"/>
        <w:gridCol w:w="1331"/>
        <w:gridCol w:w="1037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(регистратор)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специалист по консультированию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процедурного кабинета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медицинской организации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Куръер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центра СПИД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обращение услугополучателя в журнале регистрации, затем отправляет услугополучателя к уполномоченному специалисту по консультированию для проведения до тестового ПСК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ПСК с услугополучателем в течение 20 минут и отправляет услугополучателя в процедурный кабинет для забора крови на наличие антител к ВИЧ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производит забор крови, с регистрацией в соответствующем журнале, затем выдает услугополучателю талон с регистрационным номером и датой забора крови. После забора крови заносит направления, сопровождающие образцы крови (индивидуальное в 1-ом экземпляре, списочное в 2-х экземплярах) к руководству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направления, сопровождающие образцы крови услугополучателя в течение 20 минут. После подписания сопроводительного письма курьерская служба услугодателя в течение рабочего дня доставляет образцы крови в лабораторию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доставляет образцы крови в лабораторию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преаналитическую подготовку образцов крови услугополучателей и отправляет в центр СПИД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производит анализы крови и отправляет результаты анализов крови в медицинскую организацию 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результата анализа крови, в тот же рабочий день, 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случае обращения услугополучателя в центр СПИД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4354"/>
        <w:gridCol w:w="2442"/>
        <w:gridCol w:w="3175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специалист по консультированию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процедурного кабинета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минут регистрирует обращение услугополучателя в журнале регистрации, проводит до тестовое ПСК и отправляет услугоплучателя в кабинет для забора крови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обращение услугополучателя в журнале регистрации, производит забор крови услугополучателя, затем выдает услугополучателю талон с регистрационным номером и датой забора крови. Заносит направления, сопровождающие образцы крови (списочное в 2-х экземплярах) в диагностическую лабораторию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 анализы крови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отправляет результат к уполномоченному сотруднику выдачи справок-сертификатов, для оформления результата государственной услуги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 минут готовит результат государственной услуги, подписывает у уполномоченного должностного лица, проводит послетестовое ПСК с услугополучателем и выдает результат услугополучателю в сроки,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- государственная услуга) оказывается организациями здравоохранения, туберкулезными диспансерами районов и городов областного значения Южно-Казахстанской области (далее - услугодатель).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и выдача результатов государственной услуги осуществляются услугодателем.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с противотуберкулезной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противотуберкулезной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3"/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к услугодателю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сотрудник (регистратор) проверяет документы предоставленные услугодателем, затем проверяет по базе "Национальный регистр больных туберкулезом", после этого готовит проект результата государственной услуги и заносит к врачу-фтизиатру;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врач-фтизиатр в течение 10 минут подписывает результат государственной услуги и выдает к медицинскому сотруднику (регистратору);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сотрудник (регистратор) регистрирует результат государственной услуги в журнале регистрации и выдает услугополучателю в указанные сроки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медицинский работник (регистратор), врач-фтизиатр.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69"/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7"/>
        <w:gridCol w:w="3678"/>
        <w:gridCol w:w="3395"/>
      </w:tblGrid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сотрудник (регистратор)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сотрудник (регистратор)</w:t>
            </w:r>
          </w:p>
        </w:tc>
      </w:tr>
      <w:tr>
        <w:trPr>
          <w:trHeight w:val="30" w:hRule="atLeast"/>
        </w:trPr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предоставленные услугодателем, затем проверяет по базе "Национальный регистр больных туберкулезом", после этого готовит проект результата государственной услуги и заносит к врачу-фтизиатру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подписывает результата государственной услуги и выдает к медицинскому сотруднику (регистратору)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результат государственной услуги в журнале регистрации и выдает услугополучателю в указанные сроки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"Центра", заменены словами "Государственной корпорацией", "в Государственную корпорацию", "Государственной корпорации",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- государственная услуга) оказывается государственным учреждением "Областной психоневрологический диспансер" (далее - услугодатель).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государственнной услуги – бумажная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справки о состоянии/не состоянии на диспансерном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выдача справки врачом/психиатром о состоянии/не состоянии на диспансерном учете.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к услугодателю.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к услугодателю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психоневрологической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регистратор принимает документы предоставленные услугодателем, затем проверяет по медицинской картотеке, после этого готовит проект результата государственной услуги в течение 20 минут и заносит к врачу-психиатру;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врач-психиатр в течение двух часов подписывает результат государственной услуги и выдает к медицинскому регистратору;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регистрирует результат государственной услуги в журнале регистрации и выдает услугополучателю в течение 40 минут.</w:t>
      </w:r>
    </w:p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оказании государственной услуги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государственной услуги участвует медицинский регистратор и врач-психиатр.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регистратор принимает документы, затем проверяет по медицинской картотеке, после этого готовит проект результата государственной услуги в течение 20 минут и заносит к врачу-психиатру;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врач-психиатр в течение двух часов подписывает результат государственной услуги и выдает к медицинскому регистратору;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регистрирует результат государственной услуги в журнале регистрации и и отправляет в Государственную корпорацию в течение 40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6"/>
        <w:gridCol w:w="3219"/>
        <w:gridCol w:w="1679"/>
        <w:gridCol w:w="2323"/>
        <w:gridCol w:w="603"/>
      </w:tblGrid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затем проверяет по медицинской картотеке, после этого готовит проект результата государственной услуги в течение 20 минут и заносит к врачу-психиатру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часа подписывает результата государственной услуги и выдает к медицинскому регистратору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государственной услуги в журнале регистрации и и отправляет в Государственную корпорацию в течение 40 минут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</w:p>
    <w:bookmarkEnd w:id="84"/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– государственная услуга) оказывается государственным коммунальным казенным предприятием "Областной наркологический диспансер" управления здравоохранения акимата Южно-Казахстанской области" (далее - услугодатель).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выдача справки о состоянии/не состоянии на диспансерном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выдача справки врачом-наркологом о состоянии/не состоянии на диспансерном учете.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обращения (заявления) услугополучателя.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наркологической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здраоохранения и социального развития Республики Казахстан от 27 апреля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медицинской организации в течение 10 минут регистрирует заявление услугополучателя в журнале регистрации, затем проверяет документы, сверяет их с базами данных и направляет услугополучателя на оплату услуги. В случае принадлежности услугополучателя к льготной категории, услугополучатель после регистрации заявления, проверки документов и сверки с базой данных, с заполненной паспортной частью справки направляется уполномоченным сотрудником (медицинскими регистратором) непосредственно к врачу-наркологу;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(кассир) в течение 15 минут принимает оплату за государственную услугу, выдает документ о факте оплаты (чек) и направляет услугополучателя в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(медицинский регистратор) в течение 10 минут оформляет паспортную часть выдаваемой справки с указанием отношения к учету и направляет в кабинет врача-нарколога;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врач-нарколог производит осмотр с регистрацией в журнале приема амбулаторных больных, готовит и подписывает результат государственной услуги, затем передает их к уполномоченному сотруднику (медицинскому регистратору) для выдачи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(медицинский регистратор) регистрирует и выдает результат государственной услуги к услугополучателю в указанные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(медицинский регистратор);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(кассир);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врач-нарколог.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процедур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92"/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(медицинский регистратор) медицинской организации в течение 10 минут регистрирует заявление в журнале регистрации, затем проверяет документы, сверяет их с базами данных и направляет услугополучателя на оплату услуги. В случае принадлежности услугополучателя к льготной категории, услугополучатель после регистрации заявления, проверки документов и сверки с базой данных, с заполненной паспортной частью справки направляется уполномоченным сотрудником (медицинскими регистратором) непосредственно к врачу-наркологу;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(кассир) в течение 15 минут принимает оплату за государственную услугу, выдает документ о факте оплаты (чек) и направляет услугополучателя в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(медицинский регистратор) в течение 10 минут оформляет паспортную часть выдаваемой справки с указанием отношения к учету и направляет в кабинет врача-нарколога;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врач-нарколог производит осмотр с регистрацией в журнале приема амбулаторных больных, готовит и подписывает результат государственной услуги, затем передает их к уполномоченному сотруднику (медицинскому регистратору) для выдачи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(медицинский регистратор) регистрирует и отправляет результат государственной услуги в Государственную корпорацию в указанные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4356"/>
        <w:gridCol w:w="1604"/>
        <w:gridCol w:w="1583"/>
        <w:gridCol w:w="2114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(кассир)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Врач-нарколог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заявление в журнале регистрации, затем проверяет документы, сверяет их с базами данных и направляет услугополучателя на оплату услуги. В случае принадлежности услугополучателя к льготной категории, услугополучатель после регистрации заявления, проверки документов и сверки с базой данных, с заполненной паспортной частью справки направляется уполномоченным сотрудником (медицинскими регистратором) непосредственно к врачу-наркологу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оплату за услугу, выдает документ о факте оплаты (чек) и направляет услугополучателя в регистратуру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оформляет паспортную часть выдаваемой справки с указанием отношения к учету и направляет в кабинет врача-нарколога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осмотр с регистрацией в журнале приема амбулаторных больных, готовит и подписывает результат государственной услуги, затем передает их к уполномоченному сотруднику (медицинскому регистратору) для выдачи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(медицинский регистратор)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и отправляет результат государственной услуги в Государственную корпорацию в указанные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организациями, оказывающими стационарную помощь (далее - услугодатель).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услугодателя.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выписки из медицинской карты стационарного больного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подписанная врачом-ординатором, заверенная личной врачебной печатью и печатью услугодателя. </w:t>
      </w:r>
    </w:p>
    <w:bookmarkEnd w:id="98"/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из медицинской карты стационарного больного",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здравоохранения".</w:t>
      </w:r>
    </w:p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 в течение 15 минут после завершения курса лечения на дальнейшее наблюдение по месту жительства оформляет и подписывает выписной эпикриз, который содержит в краткой форме историю госпитализации, характер и результаты проведенного лечения, динамику симптомов и рекомендации по дальнейшему ведению больного и направляет к заведующему отделением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услугодателя в течение 15 минут подписывает выписной эпикриз с расшифровкой фамилий и направляет выписной эпикриз старшей медицинской сестре профильного отделения услугодателя или в выписной центр услугодателя в зависимости от времени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 в течение 15 минут заверяет выписной эпикриз штампом услугодателя и выдает на руки услугополучателю выписку из медицинской карты стационарного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 в течение 15 минут заверяет выписной эпикриз штампом услугодателя и выдает на руки услугополучателя выписку из медицинской карты стационарного больного.</w:t>
      </w:r>
    </w:p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услугодателя.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04"/>
    <w:bookmarkStart w:name="z1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населения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из медицинской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больного"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0"/>
        <w:gridCol w:w="3098"/>
        <w:gridCol w:w="2176"/>
        <w:gridCol w:w="2176"/>
      </w:tblGrid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Лечащий врач или дежурный врач услугодателя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услугодателя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 профильного отделения услугодателя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Выписной центр услугодателя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после завершения курса лечения на дальнейшее наблюдение по месту жительства оформляет и подписывает выписной эпикриз, который содержит в краткой форме историю госпитализации, характер и результаты проведенного лечения, динамику симптомов и рекомендации по дальнейшему ведению больного и направляет к заведующему отделением услугодателя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подписывает выписной эпикриз с расшифровкой фамилий и направляет выписной эпикриз старшей медицинской сестре профильного отделения услугодателя или в выписной центр услугодателя в зависимости от времени суток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заверяет выписной эпикриз штампом услугодателя и выдает на руки услугополучателю выписку из медицинской карты стационарного больного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заверяет выписной эпикриз штампом услугодателя и выдает на руки услугополучателя выписку из медицинской карты стационарного больного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медицинской организации, оказывающей первичную медико-санитарную помощь" (далее -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с медицинской организации, оказывающей первичную медико-санитарную помощь, выданная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медицинской организации, оказывающей первичную медико-санитарную помощь",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по формам № 035-2/у и № 079/у,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подписанными участковым врачом или врачом общей практики (далее - ВОП), заверенными личной врачебной печатью и печатью услугодателя.</w:t>
      </w:r>
    </w:p>
    <w:bookmarkEnd w:id="110"/>
    <w:bookmarkStart w:name="z14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минут принимает документы услугополучателя и проверяет на соответствие требованиям и - направляет услугополучателя участковому врачу или ВОП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 в течение 20 минут осуществляет сверку данных услугополучателя в базе данных "Регистр прикрепления населения" (далее - РПН) и осуществляет прием услугополучателя. Заполняет требование на выдачу справки с медицинской организации, оказывающей первичную медико-санитарную помощь, ставит на справке личную печать и подпись и направляет услугополучателя медицинскому работнику выписного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минут принимает документы услугополучателя и проверяет на соответствие требованиям, заверяет справку печатью услугодателя и выдает справку с медицинской организации, оказывающей первичную медико-санитарную помощь.</w:t>
      </w:r>
    </w:p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16"/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из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стационарного больного"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5810"/>
        <w:gridCol w:w="3645"/>
      </w:tblGrid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услугодателя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врач или ВОП услугодателя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выписного центра услугодателя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 и - направляет услугополучателя участковому врачу или ВОП услугодателя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минут осуществляет сверку данных услугополучателя в базе данных РПН и осуществляет прием услугополучателя. Заполняет требование на выдачу справки с медицинской организации, оказывающей первичную медико-санитарную помощь, ставит на справке личную печать и подпись и направляет услугополучателя медицинскому работнику выписного центра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требованиям, заверяет справку печатью услугодателя и выдает справку с медицинской организации, оказывающей первичную медико-санитарную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5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листа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лист о временной нетрудоспособности с медицинской организации, оказывающей первичную организации, оказывающей первичную медико-санитарную помощь,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нетрудоспособности".</w:t>
      </w:r>
    </w:p>
    <w:bookmarkEnd w:id="122"/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272.</w:t>
      </w:r>
    </w:p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минут принимает документы услугополучателя и проверяет на соответствие требованиям, затем направляет услугополучателя лечащему врачу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15 минут осуществляет сверку данных услугополучателя в базе данных "Регистр прикрепления населения" (далее – РПН) и осуществляет прием услугополучателя, заполняет требование на выдачу листа о временной нетрудоспособности, ставит личный печать и подпись, направляет услугополучателя медицинскому работнику выписного центра или направляет услугополучателя заведующему отделением, заместителю главного врача зависимости от длительности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или заместитель главного врача в течение 5 минут осуществляет прием услугополучателя, ставит подпись на лист о временной нетрудоспособности и направляет услугополучателя медицинскому работнику выписного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работник выписного центра услугодателя в течение 5 минут принимает документы услугополучателя и проверяет на соответствие требованиям, ставит на лист о временной нетрудоспособности печать и угловой штамп организации и регистрирует в книге регистрации листков нетрудоспособности и выдает лист о временной нетрудоспособности с медицинской организации, оказывающей первичную медико-санитарную помощь. </w:t>
      </w:r>
    </w:p>
    <w:bookmarkStart w:name="z1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или заместитель главного врача.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28"/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листа о временной 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медицинской 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4536"/>
        <w:gridCol w:w="2007"/>
        <w:gridCol w:w="3995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услугодателя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Лечащий врач услугодателя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или заместитель главного врача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выписного центра услугодателя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требованиям, затем направляет услугополучателя лечащему врачу услугодателя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осуществляет сверку данных услугополучателя в базе данных РПН и осуществляет прием услугополучателя, заполняет требование на выдачу листа о временной нетрудоспособности, ставит личный печать и подпись, направляет услугополучателя медицинскому работнику выписного центра или направляет услугополучателя заведующему отделением, заместителю главного врача зависимости от длительности нетрудоспособности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осуществляет прием услугополучателя, ставит подпись на лист о временной нетрудоспособности и направляет услугополучателя медицинскому работнику выписного центра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требованиям, ставит на лист о временной нетрудоспособности печать и угловой штамп организации и регистрирует в книге регистрации листков нетрудоспособности и выдает лист о временной нетрудоспособности с медицинской организации, оказывающей первичную медико-санитарную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6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о временной нетрудоспособности с медицинской организации, оказывающей первичную организации, оказывающей первичную медико-санитарную помощь,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нетрудоспособности". </w:t>
      </w:r>
    </w:p>
    <w:bookmarkEnd w:id="134"/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минут принимает документы услугополучателя и проверяет на соответствие требованиям и направляет услугополучателя лечащему врачу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20 минут осуществляет сверку данных услугополучателя в базе данных "Регистр прикрепления населения" (далее – РПН) и осуществляет прием услугополучателя, заполняет требование на выдачу справки о временной нетрудоспособности, вставит личный печать и подпись, направляет услугополучателя медицинскому работнику выписного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медицинский работник выписного центра услугодателя в течение 5 минут принимает документы услугополучателя и проверяет на соответствие требованиям, затем выдает справку о временной нетрудоспособности с медицинской организации, оказывающей первичную медико-санитарную помощь. </w:t>
      </w:r>
    </w:p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0"/>
    <w:bookmarkStart w:name="z1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5565"/>
        <w:gridCol w:w="4043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услугодателя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Лечащий врач услугодателя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выписного центра услугодателя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 и направляет услугополучателя лечащему врачу услугодателя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минут осуществляет сверку данных услугополучателя в базе данных РПН и осуществляет прием услугополучателя, заполняет требование на выдачу справки о временной нетрудоспособности, вставит личный печать и подпись, направляет услугополучателя медицинскому работнику выписного центра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минут принимает документы услугополучателя и проверяет на соответствие требованиям, затем выдает справку о временной нетрудоспособности с медицинской организации, оказывающей первичную медико-санитарную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