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9a03" w14:textId="8bd9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вопросам регистрации актов гражданского 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сентября 2015 года № 264. Зарегистрировано Департаментом юстиции Южно-Казахстанской области 6 октября 2015 года № 3350.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Айтаханова Е.К.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Туякбаев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Исаева 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рождения ребенка, в том числе внесение изменений, дополнений и исправлений в записи актов гражданского состояния"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 заменены словами "Государственной корпорацией "Правительство для граждан", "в Государственную корпорацию", "Государственной корпорации" постановлением акимата Южно-Казахстанской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рождения ребенка, в том числе внесение изменений, дополнений и исправлений в записи актов гражданского состояния" (далее -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осуществляющих функции в сфере занятости населения и социальных программ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аппаратов акимов поселков, сел и сельских округов, районов в городе, городов районного значения (далее - аппарат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корпорацией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-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 рождении, повторное свидетельство о рождении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считать пунктом 4 в соответствии с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 или в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аппарат акима, в свою очередь, аппарат акима направляет документы услугодателю для подготовки результата государственной услуги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 акима.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получение государственной услуги через Портал услугополучатель должен: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приведены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рождения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исправлений 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рождения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исправлений 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2748"/>
        <w:gridCol w:w="1252"/>
        <w:gridCol w:w="1038"/>
        <w:gridCol w:w="1538"/>
        <w:gridCol w:w="1110"/>
        <w:gridCol w:w="1253"/>
        <w:gridCol w:w="399"/>
      </w:tblGrid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отказывает в приеме заявления 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20 минут передает полученные документы руководству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заносит руководству услугодателя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заключения брака (супружества), в том числе внесение изменений, дополнений и исправлений в записи актов гражданского состояния"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заключения брака (супружества), в том числе внесение изменений, дополнений и исправлений в записи актов гражданского состояния" (далее -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осуществляющих функции в сфере занятости населения и социальных программ (далее - услугодатель).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аппаратов акимов поселков, сел и сельских округов, районов в городе, городов районного значения (далее - аппарат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- Портал).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государственной регистрации заключения брака (супружества), повторное свидетельство о заключении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государственной регистрации заключения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считать пунктом 4 в соответствии с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 или в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аппарат акима, в свою очередь, аппарат акима направляет документы услугодателю для подготовки результата государственной услуги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 акима.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получение государственной услуги через Портал услугополучатель должен: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представлено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внесено изменение на казахском языке, текст на русском языке не меняется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(супружества),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(супружества),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9"/>
        <w:gridCol w:w="1488"/>
        <w:gridCol w:w="2203"/>
        <w:gridCol w:w="1591"/>
        <w:gridCol w:w="2407"/>
        <w:gridCol w:w="572"/>
      </w:tblGrid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или аппарата акима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20 минут передает полученные документы руководству. В случае подачи заявления в аппарат акима, в свою очередь аппарат акима направляет документы услуодателю для подготовки результата государственной услуги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заносит руководству услугодателя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повторных свидетельств или справок о регистрации актов гражданского состояния"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 заменены словами "Государственной корпорацией "Правительство для граждан", "в Государственную корпорацию", "Государственной корпорации" постановлением акимата Южно-Казахстанской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повторных свидетельств или справок о регистрации актов гражданского состояния" (далее -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осуществляющих функции в сфере занятости населения и социальных программ (далее – услугодатель).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корпорацией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29.04.2016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- выдача повторного свидетельства или справки о регистрации актов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повторных свидетельств или справок о регистрации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повторного свидетельства - уведомление о приеме электронного заявления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повторных свидетельств или справок о регистрации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считать пунктом 4 в соответствии с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получение государственной услуги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 акима.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настоящего регламента.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или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или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2732"/>
        <w:gridCol w:w="1244"/>
        <w:gridCol w:w="1032"/>
        <w:gridCol w:w="1600"/>
        <w:gridCol w:w="1104"/>
        <w:gridCol w:w="1246"/>
        <w:gridCol w:w="397"/>
      </w:tblGrid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отказывает в приеме заявления 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20 минут передает полученные документы руководству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заносит к руководству услугодателя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установления отцовства, в том числе внесение изменений, дополнений и исправлений в записи актов гражданского состояния"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установления отцовства, в том числе внесение изменений, дополнений и исправлений в записи актов гражданского состояния" (далее -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осуществляющих функции в сфере занятости населения и социальных программ (далее - услугодатель).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канцелярию услугодателя, аппаратов акимов поселков, сел и сельских округов, районов в городе, городов районного значения (далее - аппарат акима).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об установлении отцовства, свидетельство о рождении (в случаях внесения изменений в актовую запись о рождении), повторное свидетельство об установлении отцовства с внесенными изменениями, дополнениями и исправлениями либо мотивированный ответ об отказе в оказании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считать пунктом 4 в соответствии с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 или в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аппарат акима, в свою очередь, аппарат акима направляет документы услугодателю для подготовки результата государственной услуги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 акима.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установления отцовства,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исправлений 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917"/>
        <w:gridCol w:w="1267"/>
        <w:gridCol w:w="2050"/>
        <w:gridCol w:w="1355"/>
        <w:gridCol w:w="2051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или аппарат акима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Подает заявление услугодателю или в аппарат акима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и выдает услугополучателю государственной услуги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в течении 20 минут передает полученные документы руководству. В случае подачи заявления в аппарат акима, в свою очередь аппарат акима направляет документы услуодателю для подготовки результата государственной услуги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отправляет руководству услугодателя на подпись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в тот же рабочий день отправляет их в канцелярию услугодателя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перемены имени, отчества, фамилии, в том числе внесение изменений, дополнений и исправлений в записи актов гражданского состояния"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 заменены словами "Государственной корпорацией "Правительство для граждан", "в Государственную корпорацию", "Государственной корпорации" постановлением акимата Южно-Казахстанской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перемены имени, отчества, фамилии, в том числе внесение изменений, дополнений и исправлений в записи актов гражданского состояния" (далее -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осуществляющих функции в сфере занятости населения и социальных программ (далее – услугодатель).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аппаратов акимов поселков, сел и сельских округов, районов в городе, городов районного значения (далее - аппарат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корпорацией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29.04.2016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перемене имени, отчества, фамилии, свидетельство о рождении (в случаях внесении изменений в актовую запись о рождении), повторное свидетельство о перемене имени, отчества, фамилии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 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считать пунктом 4 в соответствии с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 или в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течение 20 минут передает полученные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аппарат акима, в свою очередь, аппарат акима направляет документы услугодателю для подготовки результата государственной услуги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 акима.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69"/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получение государственной услуги через Портал услугополучатель должен: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перемены имени,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отчества, фамилии, 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 и 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перемены имени,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отчества, фамилии, 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 и 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2732"/>
        <w:gridCol w:w="1244"/>
        <w:gridCol w:w="1032"/>
        <w:gridCol w:w="1600"/>
        <w:gridCol w:w="1104"/>
        <w:gridCol w:w="1246"/>
        <w:gridCol w:w="397"/>
      </w:tblGrid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отказывает в приеме заявления 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20 минут передает полученные документы руководству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заносит к руководству услугодателя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"Восстановление записей актов гражданского состояния"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 заменены словами "Государственной корпорацией "Правительство для граждан", "в Государственную корпорацию", "Государственной корпорации" постановлением акимата Южно-Казахстанской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"Восстановление записей актов гражданского состояния" (далее -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осуществляющих функции в сфере занятости населения и социальных программ (далее – услугодатель).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аппаратов акимов поселков, сел и сельских округов, районов в городе, городов районного значения (далее - аппарат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корпорацией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29.04.2016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"Восстановление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"Восстановление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считать пунктом 4 в соответствии с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 или в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аппарат акима, в свою очередь, аппарат акима направляет документы услугодателю для подготовки результата государственной услуги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 акима.</w:t>
      </w:r>
    </w:p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84"/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согласно приложению 1 к настоящему регламенту.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указано в приложении 2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"Восстановление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2732"/>
        <w:gridCol w:w="1244"/>
        <w:gridCol w:w="1032"/>
        <w:gridCol w:w="1600"/>
        <w:gridCol w:w="1104"/>
        <w:gridCol w:w="1246"/>
        <w:gridCol w:w="397"/>
      </w:tblGrid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отказывает в приеме заявления 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20 минут передает полученные документы руководству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к руководству услугодателя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смерти, в том числе внесение изменений, дополнений и исправлений в записи актов гражданского состояния"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 заменены словами "Государственной корпорацией "Правительство для граждан", "в Государственную корпорацию", "Государственной корпорации" постановлением акимата Южно-Казахстанской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смерти, в том числе внесение изменений, дополнений и исправлений в записи актов гражданского состояния" (далее -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осуществляющих функции в сфере занятости населения и социальных программ (далее – услугодатель).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аппаратов акимов поселков, сел и сельских округов, районов в городе, городов районного значения (далее - аппарат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корпорацией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29.04.2016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считать пунктом 4 в соответствии с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 или в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течение 20 минут передает полученные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аппарат акима, в свою очередь, аппарат акима направляет документы услугодателю для подготовки результата государственной услуги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 акима.</w:t>
      </w:r>
    </w:p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98"/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согласно приложению 1 к настоящему регламенту.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указано в приложении 2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смерти, 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 и 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2748"/>
        <w:gridCol w:w="1252"/>
        <w:gridCol w:w="1038"/>
        <w:gridCol w:w="1538"/>
        <w:gridCol w:w="1110"/>
        <w:gridCol w:w="1253"/>
        <w:gridCol w:w="399"/>
      </w:tblGrid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отказывает в приеме заявления 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20 минут передает полученные документы руководству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заносит руководству услугодателя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12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усыновления (удочерения), в том числе внесение изменений, дополнений и исправлений в записи актов гражданского состояния"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усыновления (удочерения), в том числе внесение изменений, дополнений и исправлений в записи актов гражданского состояния" (далее -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осуществляющих функции в сфере занятости населения и социальных программ (далее - услугодатель).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канцелярию услугодателя, аппаратов акимов поселков, сел и сельских округов, районов в городе, городов районного значения (далее - аппарат акима).</w:t>
      </w:r>
    </w:p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об усыновлении (удочерении) и о рождении ребенка, повторное свидетельство об усыновлении (удочерении)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считать пунктом 4 в соответствии с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 или в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аппарат акима, в свою очередь аппарат акима направляет документы услугодателю для подготовки результата государственной услуги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 акима.</w:t>
      </w:r>
    </w:p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11"/>
    <w:bookmarkStart w:name="z13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усыновления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(удочерения), 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917"/>
        <w:gridCol w:w="1267"/>
        <w:gridCol w:w="2050"/>
        <w:gridCol w:w="1355"/>
        <w:gridCol w:w="2051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или аппарат акима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Подает заявление услугодателю или в аппарат акима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и выдает услугополучателю государственной услуги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в течении 20 минут передает полученные документы руководству. В случае подачи заявления в аппарат акима, в свою очередь аппарат акима направляет документы услуодателю для подготовки результата государственной услуги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отправляет руководству услугодателя на подпись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в тот же рабочий день отправляет их в канцелярию услугодателя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13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расторжения брака (супружества), в том числе внесение изменений, дополнений и исправлений в записи актов гражданского состояния"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 заменены словами "Государственной корпорацией "Правительство для граждан", "в Государственную корпорацию", "Государственной корпорации" постановлением акимата Южно-Казахстанской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расторжения брака (супружества), в том числе внесение изменений, дополнений и исправлений в записи актов гражданского состояния" (далее -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осуществляющих функции в сфере занятости населения и социальных программ (далее – услугодатель).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аппаратов акимов поселков, сел и сельских округов, районов в городе, городов районного значения (далее - аппарат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корпорацией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29.04.2016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назначения даты регистрации расторжения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считать пунктом 4 в соответствии с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 или в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аппарат акима, в свою очередь, аппарат акима направляет документы услугодателю для подготовки результата государственной услуги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 акима.</w:t>
      </w:r>
    </w:p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23"/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получение государственной услуги через Портал услугополучатель должен: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расторжения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(супружества), 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 и 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расторжения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(супружества), 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 и 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5"/>
        <w:gridCol w:w="2895"/>
        <w:gridCol w:w="1223"/>
        <w:gridCol w:w="1015"/>
        <w:gridCol w:w="1572"/>
        <w:gridCol w:w="1086"/>
        <w:gridCol w:w="1224"/>
        <w:gridCol w:w="390"/>
      </w:tblGrid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20 минут передает полученные документы руководству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к руководству услугодателя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 № 264</w:t>
            </w:r>
          </w:p>
        </w:tc>
      </w:tr>
    </w:tbl>
    <w:bookmarkStart w:name="z15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"Аннулирование записей актов гражданского состояния"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10 в соответствии с постановлением акимата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"Аннулирование записей актов гражданского состояния" (далее -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осуществляющих функции в сфере занятости населения и социальных программ (далее - услугодатель).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и выдача результатов государственной услуги осуществляются через канцелярию услугодателя, аппаратов акимов поселков, сел и сельских округов, районов в городе, городов районного значения (далее - аппарат акима).</w:t>
      </w:r>
    </w:p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"Аннулирование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6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"Аннулирование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 или в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аппарат акима, в свою очередь аппарат акима направляет документы услугодателю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услугополучателю.</w:t>
      </w:r>
    </w:p>
    <w:bookmarkStart w:name="z16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 акима.</w:t>
      </w:r>
    </w:p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38"/>
    <w:bookmarkStart w:name="z16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"Аннулирование записей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917"/>
        <w:gridCol w:w="1267"/>
        <w:gridCol w:w="2050"/>
        <w:gridCol w:w="1355"/>
        <w:gridCol w:w="2051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 чатель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или аппарат акима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Подает заявление услугодателю или в аппарат акима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и выдает услугополучателю государственной услуги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в течении 20 минут передает полученные документы руководству. В случае подачи заявления в аппарат акима, в свою очередь аппарат акима направляет документы услугодателю для подготовки результата государственной услуги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отправляет руководству услугодателя на подпись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в тот же рабочий день отправляет их в канцелярию услугодателя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