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69db" w14:textId="38f6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сентября 2015 года № 263. Зарегистрировано Департаментом юстиции Южно-Казахстанской области 22 сентября 2015 года № 3342.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мая 2014 года № 109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2695, опубликовано 19 июня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Южно-Казахстанской области от 01.04.2016 года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- государственная услуга) оказывается государственным учреждением "Управление физической культуры и спорта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представляет документы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течении 20 минут проводит регистрацию полученных документов и представляет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предоставляет документы на рассмотрение комиссии,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спортивных федераций,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результат государственной услуги и в тот же рабочий день отправляет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течении 15 минут регистрирует результат оказания государственной услуги и выдает услугополучателю либо уполномоченному лицу по доверенности.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указано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422"/>
        <w:gridCol w:w="1004"/>
        <w:gridCol w:w="4144"/>
        <w:gridCol w:w="1632"/>
        <w:gridCol w:w="2259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 минут проводит регистрацию полученных документов и представляет документы руководству услугодателя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определяет ответственного исполнителя и напраляет документы ответственному исполнителю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предоставляет документы на рассмотрение комиссии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тот же рабочий день отправляет их в канцелярию услугодателя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15 минут регистрирует результат оказания государственной услуги и выдает услугополучателю либо уполномоченному лицу по доверенности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Южно-Казахстанской области от 01.04.2016 года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Республика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представителя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(дейтсвия),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представляет документы на рассмотрение комиссии по присвоению спортивных званий, разрядов и квалификационных категорий,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оказания государственной услуги в сроки,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оказания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установленным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готовит результат оказания государственной услуги и отправляет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 квалификационных категорий: тренер 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400"/>
        <w:gridCol w:w="1025"/>
        <w:gridCol w:w="1402"/>
        <w:gridCol w:w="2910"/>
        <w:gridCol w:w="1100"/>
        <w:gridCol w:w="1252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представляет документы на рассмотрение комиссии по присвоению спортивных званий, разрядов и квалификационных категорий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Южно-Казахстанской области от 01.04.2016 года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районов, городов областного значения Южно-Казахстанской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Южно-Казахстанской области от 09.04.2018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(дейтсвия),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15 минут передает полученные документы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тот же рабочий день определяет ответственного исполнителя и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формирует, готовит и представляет документы на рассмотрение комиссии по присвоению спортивных званий, разрядов и квалификационных категорий, созданной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квалификационных категорий,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сдает пакет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установленным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готовит результат оказания государственной услуги и отправляет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юношеского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юношеского разряда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второй категории, методист 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1400"/>
        <w:gridCol w:w="1025"/>
        <w:gridCol w:w="1402"/>
        <w:gridCol w:w="2910"/>
        <w:gridCol w:w="1100"/>
        <w:gridCol w:w="1252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 услугодателя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направляет документы ответственному исполнителю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Формирует, готовит и представляет документы на рассмотрение комиссии по присвоению спортивных званий, разрядов и квалификационных категорий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представленые документы, комиссия принимает решение. Решение комиссии оформляется протоколом. Ответственный исполнитель на основании протокола комиссии готовит и предоставляет на подпись руководству услугодателя результат государственной услуги в сроки,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направляет в канцелярию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результат оказания государственной услуги в Государственную корпорацию за день до окончания срока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акимата Южно-Казахстанской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- государственная услуга) оказывается государственным учреждением "Управление физической культуры и спорта Южно-Казахстанской области" (далее - услугодатель).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школам, "специализированное" отделениям спортивных школ (далее 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представителем)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28 (двадцать восемь)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школам 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Южно-Казахстанской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- государственная услуга) оказывается структурным подразделением местного исполнительного органа области, района, города областного значения, осуществляющим функции в сфере физической культуры и спорта (далее - услугодатель).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- 7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уполномоченный орган в области физической культуры и спорта заявку по целевым текущим трансфертам -10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направление в уполномоченный орган в области физической культуры и спорта заявки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приобретает жилище для услугополучателя - в течение 5 (пяти) месяцев со дня поступления целевых текущих трансфертов.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приобретение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передает жилище в собственность услугополучателя – в течение 1 (одного)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документ, устанавливающий право собственности на жилище.</w:t>
      </w:r>
    </w:p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физической культуры и спорта.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 через канцелярию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