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b116" w14:textId="159b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социально-трудовой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июля 2015 года № 232. Зарегистрировано Департаментом юстиции Южно-Казахстанской области 3 сентября 2015 года № 3328.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Южно-Казахстанской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Южно-Казахстанской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Южно-Казахстанской области от 02.04.2018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государственной услуги "Выдача направлений лицам на участие в активных мерах содействия занятости" согласно приложению 14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Южно-Казахстанской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172 "Об утверждении регламентов государственных услуг в сфере социальной защиты населения" (зарегистрировано в Реестре государственной регистрации нормативных правовых актов за № 2732, опубликовано 15 августа 2014 года в газете Южный-Казахстан).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постановка на учет безработных граждан"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граждан, пострадавших вследствии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 заменены словами "государственной корпорацией "Правительство для граждан", "Государственную корпорацию", "Государственной корпорации"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граждан, пострадавших вследствии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признании граждан Республики Казахстан пострадавшими вследствии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удостоверения или его дубликата. 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граждан, пострадавших вследствии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документов, заявление на оказание государственной услуги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услугополучателю. </w:t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 в Государственную корпорацию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работником Государственной корпорации выдается расписка, согласно пункту 3 Стандарта,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отправляет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вследствии ядерных 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 полигоне, 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компенсации, выдача удостоверений"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Государственной корпорации и услугодателя в виде справочника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2326"/>
        <w:gridCol w:w="872"/>
        <w:gridCol w:w="1598"/>
        <w:gridCol w:w="1325"/>
        <w:gridCol w:w="1963"/>
        <w:gridCol w:w="872"/>
        <w:gridCol w:w="1054"/>
        <w:gridCol w:w="510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 выдает расписку об отказе в приеме документов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 телю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 в течении 30 минут ответственного исполнителя для рассмотрения документов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результат государственной в Государственную корпорацию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безработным гражданам"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инвалидов для предоставления им протезно-ортопедической помощи"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26"/>
    <w:bookmarkStart w:name="z6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2"/>
    <w:bookmarkStart w:name="z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 и отправляет в Государственную корпорацию.</w:t>
      </w:r>
    </w:p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протезно-ортопедической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7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средств.</w:t>
      </w:r>
    </w:p>
    <w:bookmarkEnd w:id="40"/>
    <w:bookmarkStart w:name="z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6"/>
    <w:bookmarkStart w:name="z8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инвалидов сурдо-тифлотехническими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обязательными гигиеническими средствами"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государственного пособия на детей до восемнадцати лет"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населения" (далее – Центр);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</w:t>
      </w:r>
    </w:p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помощи".</w:t>
      </w:r>
    </w:p>
    <w:bookmarkEnd w:id="55"/>
    <w:bookmarkStart w:name="z1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предоставление услугополучателем, либо его представителем по нотариально заверенной доверенности (далее-услугополучатель) Центру, акиму сельского округа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государственной адресной социальной помощи",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Центру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 течении 30 минут регистрирует заявление в электроном журнале регистрации заявлений на назначение адресной социальной помощи и выдает услугополучателю отрывной талон с указанием даты регистрации и даты получения государственной услуги,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в день принятия документов регистрирует трудоспособных членов семьи, в соответствии с их заявлениями, в качестве лиц, ищущих работу, формирует пакет документов в течение двух рабочих дней и передает документы услугополучателя в участковую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определяет вид оказываемой адресной социальной помощи, в течение трех рабочих дней составляет индивидуальный план и заключает социальный контракт с трудоспособными членами семьи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готовит электронный проект решения о назначении адресной социальной помощи, распечатывает его в течение одного рабочего дня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Центру;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в течение пяти рабочих дней представляет услугополучателю лично уведомление о назначении или отказе в назначении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акиму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акиму сельского округа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в течении 15 минут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 в течении двух рабочих дней передает документы услугополучателя в участковую комиссию для подготовки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не позднее пятнадцати рабочих дней документы услугополучателя с приложением заключения участковой комиссии передает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определяет вид оказываемой адресной социальной помощи, в течение трех рабочих дней составляет индивидуальный план и заключает социальный контракт с трудоспособными членами семьи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в течение одного рабочего дня готовит электронный проект решения о назначении адресной социальной помощи, распечатывает его и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сельского округа в течение пяти рабочих дней представляет услугополучателю уведомление о назначении или отказе в назначении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услугодатель.</w:t>
      </w:r>
    </w:p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61"/>
    <w:bookmarkStart w:name="z1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и веб-портал "электронного правительства" не оказывается.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2291"/>
        <w:gridCol w:w="1600"/>
        <w:gridCol w:w="1499"/>
        <w:gridCol w:w="1255"/>
        <w:gridCol w:w="1865"/>
        <w:gridCol w:w="1134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Учасковая комиссия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регистрирует заявление в электроном журнале регистрации заявлений на назначение адресной социальной помощи и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принятия документов регистрирует трудоспособных членов семьи, в соответствии с их заявлениями, в качестве лиц, ищущих работу, в течение двух рабочих дней формирует пакет документов и передает документы услугополучателя в участковую комиссию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в Центр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определяет вид оказываемой адресной социальной помощи, составляет индивидуальный план и заключает социальный контракт с трудоспособными членами семьи услугополучателя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 готовит электронный проект решения о назначении адресной социальной помощи, распечатывает его и направляет услугодателю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Центру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представляет услугополучателю лично уведомление о назначении или отказе в назначении 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937"/>
        <w:gridCol w:w="1750"/>
        <w:gridCol w:w="1001"/>
        <w:gridCol w:w="1579"/>
        <w:gridCol w:w="1395"/>
        <w:gridCol w:w="2094"/>
        <w:gridCol w:w="1388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Учасковая комиссия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селького округа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15 минут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двух рабочих дней передает документы услугополучателя в участковую комиссию для подготовки заключения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проводит обследование материального положения услугополучателя (семьи), готовит заключение и передает его вместе с документами услугополучателя акиму сельского округа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пятнадцати рабочих дней документы услугополучателя с приложением заключения участковой комиссии передает в Центр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вид оказываемой адресной социальной помощи, в течение трех рабочих дней составляет индивидуальный план и заключает социальный контракт с трудоспособными членами семьи услугополучателя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 готовит электронный проект решения о назначении адресной социальной помощи, распечатывает его и направляет услугодателю;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принимает решение о назначении адресной социальной помощи или отказе в ее назначении и передает уведомление о назначении или отказе в назначении адресной социальной помощи акиму сельского округа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 в течение пяти рабочих дней представляет услугополучателю лично уведомление о назначении или отказе в назначении адресной социальной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2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68"/>
    <w:bookmarkStart w:name="z1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74"/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 Государственной корпорацией и (или) иными услугодателями: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индивидуального 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первой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затруднение в передвижении,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по слуху"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3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кресло-колясок"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кресло-колясок"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с указанием сроков предоставления инвалидам кресло-колясок.</w:t>
      </w:r>
    </w:p>
    <w:bookmarkEnd w:id="82"/>
    <w:bookmarkStart w:name="z14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"Предоставление инвалидам кресло-колясок",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4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6"/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8"/>
    <w:bookmarkStart w:name="z1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кресла-колясок"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5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93"/>
    <w:bookmarkStart w:name="z1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корпорация" 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95"/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об оформлении документов в произвольной форме на предоставление санаторно-курортного лечения.</w:t>
      </w:r>
    </w:p>
    <w:bookmarkEnd w:id="96"/>
    <w:bookmarkStart w:name="z15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98"/>
    <w:bookmarkStart w:name="z1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6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02"/>
    <w:bookmarkStart w:name="z16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3"/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курортным лечением"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6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7"/>
    <w:bookmarkStart w:name="z16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медико-социальных учреждениях (организациях)"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09"/>
    <w:bookmarkStart w:name="z1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об оформлении документов в произвольной форме с указанием срока оказания специальных социальных услуг в медико-социальных учреждениях (организациях),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0"/>
    <w:bookmarkStart w:name="z1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наличие заявления услугополучателя.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4"/>
    <w:bookmarkStart w:name="z1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16"/>
    <w:bookmarkStart w:name="z17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1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8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1"/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об оформлении документов 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ухода на дому",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4"/>
    <w:bookmarkStart w:name="z18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услугополучателю, либо по доверенности уполномоченному лицу.</w:t>
      </w:r>
    </w:p>
    <w:bookmarkStart w:name="z1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30"/>
    <w:bookmarkStart w:name="z1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проводит регистрацию заявления и выдает услугополучателю расписку о приеме документов и передает полученные документы в накопительный сектор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услугодателя, фиксируя в информационной системе, проводит регистрацию полученных документов и в течении 30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тот же рабочий день сотрудник канцелярии услугодателя выдает результат государственной услуги, при этом фиксируя в информационной системе, и отправляет в Государственную корпорацию.</w:t>
      </w:r>
    </w:p>
    <w:bookmarkStart w:name="z1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условиях ухода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854"/>
        <w:gridCol w:w="2244"/>
        <w:gridCol w:w="1449"/>
        <w:gridCol w:w="2147"/>
        <w:gridCol w:w="954"/>
        <w:gridCol w:w="2148"/>
        <w:gridCol w:w="55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 фиксируя в информационной системе, отправляет в Государственную корпорацию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социальной помощи отдельным категориям нуждающихся граждан по решениям местных представительных органов"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отдельным категориям нуждающихся граждан по решениям местных представительных органов" (далее -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 инвалиды и лица, имеющие социально значимые заболевания.</w:t>
      </w:r>
    </w:p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назначении социальной помощи. </w:t>
      </w:r>
    </w:p>
    <w:bookmarkEnd w:id="137"/>
    <w:bookmarkStart w:name="z20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услугодателю или акиму сельского округа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или аппарата акима сельского округа проводит регистрацию полученных документов и в течении 30 минут передает их на рассмотрение руководству услугодателя или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30 минут после рассмотрения документов руководство услугодателя или аким сельского округа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или аппарата акима сельского округа проверяет все необходимые документы, оформляет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или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или аким сельского округа в течении рабочего дня подписывают результат государственной услуги и направляют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или аппарата акима сельского округа в течении 30-минут выдает результат государственной услуги лично услугополучателю либо по доверенности уполномоченному лицу.</w:t>
      </w:r>
    </w:p>
    <w:bookmarkStart w:name="z20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аппарата акима сельского округа.</w:t>
      </w:r>
    </w:p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143"/>
    <w:bookmarkStart w:name="z20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получение государственной услуги через Портал "электронного правительства" услугополучатель должен: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"электронного правительства"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 представительных органов"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 представительных органов"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справочника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1831"/>
        <w:gridCol w:w="3466"/>
        <w:gridCol w:w="1582"/>
        <w:gridCol w:w="2460"/>
      </w:tblGrid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аппарата акима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аким сельского округа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 или аппарата акима сельского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аким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течении 30 минут передает их на рассмотрение руководству услугодателя или акиму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после рассмотрения документов определяет ответственного исполнителя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все необходимые документы, оформляет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или акиму сельского округа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30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21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постановления акимата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48"/>
    <w:bookmarkStart w:name="z2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0"/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направления лицам на участие в активных мерах содействия занятости, которая включает в себя: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направлений лицам на участие в активных мерах содействия занятости",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молодежную практику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социальные рабочие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Start w:name="z21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2"/>
    <w:bookmarkStart w:name="z21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канцелярией услугодателя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заявления в форме электронного документа, удостоверенного электронной цифровой подписью (далее – ЭЦП) услугополучателя.</w:t>
      </w:r>
    </w:p>
    <w:bookmarkEnd w:id="153"/>
    <w:bookmarkStart w:name="z2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прием и регистрация пакета документов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10 (десять)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22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5"/>
    <w:bookmarkStart w:name="z22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2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7"/>
    <w:bookmarkStart w:name="z32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не оказывается;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1"/>
    <w:bookmarkStart w:name="z3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13"/>
        <w:gridCol w:w="3112"/>
        <w:gridCol w:w="2513"/>
        <w:gridCol w:w="164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исполнителя, налагает соответствующую визу, передает ответственному исполнителю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пакет документов, подготавливает проект результата оказания государственной услуги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(десять)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проект результата оказания государственной услуги и передает сотруднику канцелярии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социальной помощи специалистам социальной сферы, проживающим и работающим в сельских населенных пунктах, по приобретению топлива"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"Центр", "Центра" заменены словами "государственной корпорацией "Правительство для граждан", "Государственную корпорацию", "Государственной корпорации"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5"/>
    <w:bookmarkStart w:name="z23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социальной помощи специалистам социальной сферы, проживающим и работающим в сельских населенных пунктах, по приобретению топлива" (далее -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поселка, села, сельского округа (далее – аким сельского округа),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01.04.2016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67"/>
    <w:bookmarkStart w:name="z23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назначении социальной помощи специалистам социальной сферы, проживающим и работающим в сельских населенных пунктах, по приобретению топлива.</w:t>
      </w:r>
    </w:p>
    <w:bookmarkEnd w:id="168"/>
    <w:bookmarkStart w:name="z23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9"/>
    <w:bookmarkStart w:name="z2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70"/>
    <w:bookmarkStart w:name="z2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всех процедур: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к услугодателю либо акиму сельского округа,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или аппарата акима сельского округа проводит регистрацию полученных документов, выдает услугополучателю государственной услуги расписку о приеме документов, заявление на оказание государственной услуги и в течении 30 минут передает полученные документы руководству.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или аким сельского округа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или аппарата акима сельского округа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 услугодателя или акиму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или аким сельского округа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или аппарата акима сельского округа выдает результат государственной услуги лично услугополучателю, либо по доверенности уполномоченному лицу. </w:t>
      </w:r>
    </w:p>
    <w:bookmarkStart w:name="z23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2"/>
    <w:bookmarkStart w:name="z2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аппарата акима сельского округа.</w:t>
      </w:r>
    </w:p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74"/>
    <w:bookmarkStart w:name="z24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5"/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 в Государственную корпорацию,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проводит регистрацию заявления, и выдает услугополучателю расписку о приеме документов,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 должности лица, принявшего заявление на оказание услуги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к услугодателю. В случае предоставления услугополучателем не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фиксируя в информационной системе проводит регистрацию полученных документов и в течении 30 минут передает полученные документы к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их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при этом фиксируя в информационной системе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накопительного сектора Государственной корпорации принимает документы и в тот же день направляет работнику сектора выдачи для выдачи услугополучателю, при этом поступившие документы фиксируется при помощи сканера штрихкода;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сектора выдачи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социальной 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сферы, проживающим и работающим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топлива"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Государственной корпорации и услугодателя в виде справочника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722"/>
        <w:gridCol w:w="1898"/>
        <w:gridCol w:w="1225"/>
        <w:gridCol w:w="1815"/>
        <w:gridCol w:w="806"/>
        <w:gridCol w:w="1647"/>
        <w:gridCol w:w="2069"/>
        <w:gridCol w:w="471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аппарата акима сельского округа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 дателя или аким сельского округа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аким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аппарата акима сельского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системе, проводит регистрацию полученных документов и в течении 30 минут передает полученные документы руководству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их руководству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 при этом фиксируя в информационной системе отправляет в Государственную корпорацию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в тот же день направляет работнику сектора выдачи для выдачи услугополучателю, при этом поступившие документы фиксируется при помощи сканера штрихкода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24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отделами занятости и социальных программ районов и городов областного значения Южно-Казахстанской области и акимами поселков, сел, сельских округов (далее – услугодатель).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– Центр).</w:t>
      </w:r>
    </w:p>
    <w:bookmarkStart w:name="z2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 и (или) электронная (полностью автоматизированная).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справка, подтверждающая принадлежность (либо отсутствие принадлежности) услугополучателя к получателям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Start w:name="z25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1"/>
    <w:bookmarkStart w:name="z2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предоставление услугополучателем либо его представителем по доверенности (далее - услугополучатель) услугодателю, в Государственную корпорацию либо Центр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справки, подтверждающей принадлежность заявителя (семьи) к получателям адресной социальной помощи",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2017 года № 279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2"/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услугодателю,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15 минут проводит регистрацию полученных документов, выдает услугополучателю государственной услуги расписку о приеме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и в течение 15 минут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15 минут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15 минут регистрирует результат государственной услуги и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Центра в течение 15 минут проводит регистрацию полученных документов, выдает услугополучателю государственной услуги расписку о приеме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Центра определяет в течение 15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течение 15 минут осуществляет проверку полноты документов, готовит результат государственной услуги и передает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Центра в течение 15 минут подписывает результат государственной услуги и направляет в канцелярию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Центра в течение 15 минут регистрирует результат государственной услуги и выдает услугополучателю.</w:t>
      </w:r>
    </w:p>
    <w:bookmarkStart w:name="z25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4"/>
    <w:bookmarkStart w:name="z2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услугодателя;</w:t>
      </w:r>
    </w:p>
    <w:bookmarkStart w:name="z2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86"/>
    <w:bookmarkStart w:name="z25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7"/>
    <w:bookmarkStart w:name="z25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 и (или) иными услугодателями: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 течение 15 минут передает полученные документы в накопительный сектор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сектора Государственной корпорации в тот же рабочий день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услугодателя, фиксируя в информационной системе, проводит регистрацию полученных документов и в течение 15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определяет в течение 15 минут отвественного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осуществляет проверку полноты документов, готовит результат государственной услуги и в течение 15 минут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подписывает результат государственной услуги и в течении 15 минут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тот же рабочий день сотрудник канцелярии услугодателя выдает результат государственной услуги, при этом фиксируя в информационной системе,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сектора выдачи Государственной корпорации в течение 15 минут выдает результат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1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462"/>
        <w:gridCol w:w="3143"/>
        <w:gridCol w:w="955"/>
        <w:gridCol w:w="1441"/>
        <w:gridCol w:w="1259"/>
        <w:gridCol w:w="2536"/>
        <w:gridCol w:w="888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сектора Государственной корпорации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Центра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Центра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 или Центра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 или Центра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 или Центра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регистрирует документы, выдает услугополучателю расписку о приеме принятых документов и направляет документы работнику накопительного отдела Государственной корпорации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направляет документы услугодателю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государственной услуги расписку о приеме документов и в течение 15 минут передает полученные документы руководству или, фиксируя в информационной системе, проводит регистрацию полученных документов и в течение 15 минут передает полученные документы руководству;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15 минут ответственного исполнителя для рассмотрения документов;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и в течение 15 минут передает их руководству услугодателя;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и в течение 15 минут направляет в канцелярию услугодателя или Центра;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результат государственной услуги и в течение 15 минут выдает услугополучателю или в тот же рабочий день сотрудник канцелярии услугодателя выдает результат государственной услуги, при этом фиксируя в информационной системе, и в Государственную корпорацию;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выдает результат государственной услуги услугополучателю.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26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 на дому детей- инвалидов"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91"/>
    <w:bookmarkStart w:name="z26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обучение на дому детей-инвалидов" (далее - государственная услуга) оказывается отделами занятости и социальных программ районов и городов областного значения Южно-Казахстанской области (далее – услугодатель).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 инвалидов, а также в получении информации о назначении возмещения затрат на обучение на дому детей-инвалидов (далее - пособие).</w:t>
      </w:r>
    </w:p>
    <w:bookmarkStart w:name="z26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(полностью автоматизированная) и (или) бумажная.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назначении пособия.</w:t>
      </w:r>
    </w:p>
    <w:bookmarkStart w:name="z26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4"/>
    <w:bookmarkStart w:name="z26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95"/>
    <w:bookmarkStart w:name="z26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детей-инвалидов",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полученных документов и выдает услугополучателю расписку о приеме документов и передает полученные документы в течение 10 минут услугодателю.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осуществляет проверку полноты документов 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10 минут регистрирует ответ с приложением результата государственной услуги и передает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Start w:name="z26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7"/>
    <w:bookmarkStart w:name="z2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27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99"/>
    <w:bookmarkStart w:name="z27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0"/>
    <w:bookmarkStart w:name="z27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услугаполучателя статус заявления меняется на "Отказано". После чего он может скачать письмо на бланке услугодателя с мотивированным отказом.</w:t>
      </w:r>
    </w:p>
    <w:bookmarkStart w:name="z27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571"/>
        <w:gridCol w:w="1103"/>
        <w:gridCol w:w="915"/>
        <w:gridCol w:w="1105"/>
        <w:gridCol w:w="916"/>
        <w:gridCol w:w="1292"/>
        <w:gridCol w:w="14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Услуго-получатель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Государственную корпорацию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запроса; вида запрашиваемой государственной услуги; количества и названий приложенных документов; даты (время) и места выдачи документов; фамилии, имени, отчества и должности лица, принявшего заявление на оказание государственной услуги, и передает полученные документы в течение 10 минут услугодателю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готовит проект ответа услугополучателю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работнику канцелярии услугодателя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ответ с приложением результата государственной услуги и передает в Государственную корпорацию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232</w:t>
            </w:r>
          </w:p>
        </w:tc>
      </w:tr>
    </w:tbl>
    <w:bookmarkStart w:name="z27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постановления акимата Южно-Казахстанской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Start w:name="z2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– государственная услуга) оказывается государственным учреждением "Управление координации занятости и социальных программ Южно-Казахстанской области" (далее – услугодатель).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 – в случае первичного обращения за получением статуса оралмана.</w:t>
      </w:r>
    </w:p>
    <w:bookmarkStart w:name="z2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05"/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услугополучателю удостоверения оралмана.</w:t>
      </w:r>
    </w:p>
    <w:bookmarkEnd w:id="206"/>
    <w:bookmarkStart w:name="z28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полученных документов и выдает услугополучателю расписку о приеме документов и передает полученные документы в течение 10 минут услугодателю.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осуществляет проверку полноты документов и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течении 10 минут регистрирует ответ с приложением результата государственной услуги и передает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Start w:name="z28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длительность каждой процедуры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12"/>
    <w:bookmarkStart w:name="z28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3"/>
    <w:bookmarkStart w:name="z2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3204"/>
        <w:gridCol w:w="1299"/>
        <w:gridCol w:w="1077"/>
        <w:gridCol w:w="1300"/>
        <w:gridCol w:w="1078"/>
        <w:gridCol w:w="1521"/>
        <w:gridCol w:w="1743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в Государственную корпорацию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 вида запрашиваемой государственной услуги, количества и названий приложенных документов даты (время) и места выдачи документов фамилии, имени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указанные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готовит проект ответа услугополучателю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проект ответа и передает их работнику канцелярии услугодателя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ответ с приложением результата государственной услуги и передает в Государственную корпорацию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29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19 в соответствии с постановлением акимата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16"/>
    <w:bookmarkStart w:name="z2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29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18"/>
    <w:bookmarkStart w:name="z29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(частично автоматизированная) и (или) бумажная.</w:t>
      </w:r>
    </w:p>
    <w:bookmarkStart w:name="z29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0"/>
    <w:bookmarkStart w:name="z29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заявления в форме электронного документа.</w:t>
      </w:r>
    </w:p>
    <w:bookmarkEnd w:id="221"/>
    <w:bookmarkStart w:name="z30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услугодателя принимает пакет документов, осуществляет его регистрацию и отправляет на подпись к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6 (шесть)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30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23"/>
    <w:bookmarkStart w:name="z30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0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25"/>
    <w:bookmarkStart w:name="z30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6"/>
    <w:bookmarkStart w:name="z3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не оказывается.</w:t>
      </w:r>
    </w:p>
    <w:bookmarkEnd w:id="227"/>
    <w:bookmarkStart w:name="z3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подписью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Start w:name="z3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9"/>
    <w:bookmarkStart w:name="z3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13"/>
        <w:gridCol w:w="3112"/>
        <w:gridCol w:w="2513"/>
        <w:gridCol w:w="164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(пять) минут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исполнителя, налагает соответствующую визу, передает ответственному исполнителю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пакет документов, подготавливает проект результата оказания государственной услуги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проект результата оказания государственной услуги и передает сотруднику канцелярии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232</w:t>
            </w:r>
          </w:p>
        </w:tc>
      </w:tr>
    </w:tbl>
    <w:bookmarkStart w:name="z31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20 в соответствии с постановлением акимата Южно-Казахстанской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32"/>
    <w:bookmarkStart w:name="z3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лиц, ищущих работу, в качестве безработного" (далее – государственная услуга) оказывается коммунальным государственным учреждением "Центр занятости населения" (далее – услугодатель).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4"/>
    <w:bookmarkStart w:name="z3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работу, в качестве безработного",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31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6"/>
    <w:bookmarkStart w:name="z3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37"/>
    <w:bookmarkStart w:name="z3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услугодателя принимает пакет документов, осуществляет его регистрацию и передает руководителю услугодателя,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передает ответственному исполнителю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руководителю услугодателя, 6 (шесть)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услуги, 3 (три)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32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9"/>
    <w:bookmarkStart w:name="z3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41"/>
    <w:bookmarkStart w:name="z32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2"/>
    <w:bookmarkStart w:name="z3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не оказывается.</w:t>
      </w:r>
    </w:p>
    <w:bookmarkEnd w:id="243"/>
    <w:bookmarkStart w:name="z3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244"/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2713"/>
        <w:gridCol w:w="3112"/>
        <w:gridCol w:w="2513"/>
        <w:gridCol w:w="1648"/>
      </w:tblGrid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сотрудник услугодателя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исполнителя, налагает соответствующую визу, передает ответственному исполнителю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пакет документов, подготавливает проект результата оказания государственной услуги и передает руководителю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(шесть)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проект результата оказания государственной услуги и передает сотруднику канцелярии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оказания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(три) минуты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