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3772" w14:textId="6493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июля 2015 года № 224. Зарегистрировано Департаментом юстиции Южно-Казахстанской области 6 августа 2015 года № 3307. Утратило силу постановлением акимата Южно-Казахстанской области от 23 октября 2017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23.10.2017 № 294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частичное возмещение стоимости затрат на закладку и выращивание многолетних насаждений плодово-ягодных культур и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периодические печатные издания, распространяемые на территории Южно-Казахстанской области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сентября 2014 года № 295 "Об установлении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винограда" (зарегистрировано в Реестре государственной регистрации нормативных правовых актов за № 2806, опубликовано 26 сентября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Мамытбеков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33"/>
        <w:gridCol w:w="777"/>
        <w:gridCol w:w="760"/>
        <w:gridCol w:w="1042"/>
        <w:gridCol w:w="908"/>
        <w:gridCol w:w="900"/>
        <w:gridCol w:w="898"/>
        <w:gridCol w:w="2"/>
        <w:gridCol w:w="898"/>
        <w:gridCol w:w="775"/>
        <w:gridCol w:w="775"/>
        <w:gridCol w:w="775"/>
        <w:gridCol w:w="775"/>
        <w:gridCol w:w="699"/>
        <w:gridCol w:w="775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культур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саженцев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саженца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закладку и выращивание 1 вегетации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закладку и выращивание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приобретение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установкой шпаллер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плодово-ягодных культур: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542 293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985 928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и черешня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568 549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638 633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515 718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1 734 388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1 744 688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713 119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767 674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951 194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2 047 935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819 174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1 002 694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4х1,25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3,5х0,8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винограда (с установкой шпалер во второй год):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2,5х1,75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789 196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2 075 372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830 149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3х1,5, 2,25х2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1 916 546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766 618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2,25х1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Яблони сорта "Апорт" (без учета затрат на систему капельного орошения):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и выращивание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вегетация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(30%)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(30%)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(30%)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(30%)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(30%)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(30%)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