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2837" w14:textId="de42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июля 2015 года № 202. Зарегистрировано Департаментом юстиции Южно-Казахстанской области 5 августа 2015 года № 3306. Утратило силу постановлением акимата Туркестанской области от 11 февраля 2021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11.02.2021 № 34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для распоряжения имуществом несовершеннолетних детей и оформления наследства несовершеннолетним детям"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 на содержание ребенка (детей), переданного патронатным воспитателям"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воспитание в приемную семью и назначение выплаты денежных средств на их содержание"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Южно-Казахстанской области от 11.09.2017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06.06.2018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июня 2014 года № 173 "Об утверждении регламентов государственных услуг в сфере семьи и детей" (зарегистрировано в Реестре государственной регистрации нормативных правовых актов за № 2725, опубликовано 13 августа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Айтаханова Е.К.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Жылкышиев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по опеке и попечительству"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"Центр", "Центра" заменены словами "государственной корпорацией "Правительство для граждан", "Государственную корпорацию", "Государственной корпорации" постановлением акимата Южно-Казахстанской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по опеке и попечительству" (далее –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11.03.2016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электронная (полностью автоматизированная) и (или)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об опеке и попечительстве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по опеке и попечительству",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Южно-Казахстанской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электронный запрос услугополучателя.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услугополучателя для получения государственной услуги через услугодателя: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результате в личном кабинете услугополучателя статус заявления меняется на "Удовлетворительно". После чего, услугополучатель может скачать результат.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настоящего регламента государственной услуги.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корпорацию. Работник Государственной корпорации, имеющий доступ в соответствующую информационную систему, регистрирует заявление, проверяет по базе и в течение пяти минут выдает результат государственной услуги услугополучателю либо его представителю по доверенности. В случае предоставления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по 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попечительству"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Южно-Казахстанской области от 06.06.2018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–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постановление акимата района и города областного значения об установлении опеки или попечительства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услуги,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услугополучателя для получения государственной услуги через услугодателя: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результате, в личном кабинете услугополучателя, статус заявления меняется на "Удовлетворительно". После чего услугополучатель может скачать результат.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предоставления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документы, в течение 10 минут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услугодателя подписывает результат государственной услуги и передает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10 минут регистрирует результат государственной услуги и отправляет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(детьми),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(детьми),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1721"/>
        <w:gridCol w:w="1219"/>
        <w:gridCol w:w="1219"/>
        <w:gridCol w:w="2056"/>
        <w:gridCol w:w="1137"/>
        <w:gridCol w:w="1471"/>
      </w:tblGrid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документов, отказывает в приеме заявления и выдает расписку об отказе в приеме документов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документы, в течение 10 минут передает руководству услугодателю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услуги, направляет канцелярию услугодателя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для распоряжения имуществом несовершеннолетних детей и оформления наследства несовершеннолетним детям"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Южно-Казахстанской области от 06.06.2018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для распоряжения имуществом несовершеннолетних детей и оформления наследства несовершеннолетним детям" (далее -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– услугодатель).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для распоряжения имуществом, принадлежащим по праву наследования несовершеннолетним детям,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для распоряжения имуществом несовершеннолетних детей и оформления наследства несовершеннолетним детям",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в органы внутренних дел для распоряжения имуществом несовершеннолетних детей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для распоряжения имуществом, принадлежащим на праве собственности несовершеннолетним детям,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электронный запрос услугополучателя.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услугополучателя для получения государственной услуги через услугодателя: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результате, в личном кабинете услугополучателя, статус заявления меняется на "Удовлетворительно". После чего услугополучатель может скачать результат.</w:t>
      </w:r>
    </w:p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настоящего регламента государственной услуги.</w:t>
      </w:r>
    </w:p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предоставления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документы, в течении 10 минут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услугодателя подписывает результат государственной услуги и передает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10 минут регистрирует результат государственной услуги и отправляет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1"/>
        <w:gridCol w:w="1649"/>
        <w:gridCol w:w="1227"/>
        <w:gridCol w:w="1227"/>
        <w:gridCol w:w="2070"/>
        <w:gridCol w:w="1145"/>
        <w:gridCol w:w="1481"/>
      </w:tblGrid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отказывает в приеме заявления и выдает расписку об отказе в приеме документов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документы, в течение 10 минут передает руководству услугодателя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услуги, направляет канцелярию услугодателя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 заменены словами "государственной корпорацией "Правительство для граждан", "в Государственную корпорацию", "Государственной корпорации" постановлением акимата Южно-Казахстанской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(далее –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функций в сфере образования, семьи и детей (далее – услугодатель).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11.03.2016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Южно-Казахстанской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электронный запрос услугополучателя.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услугополучателя для получения государственной услуги через услугодателя: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документа,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результате,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настоящего регламента государственной услуги. </w:t>
      </w:r>
    </w:p>
    <w:bookmarkEnd w:id="54"/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сотрудник услугодателя принимает заявления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подписывает результат государственной услуги руководством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органов, осуществляющих функции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или попечительству, для оформления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имуществом, 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органов, осуществляющих функции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или попечительству, для оформления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имуществом, 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3008"/>
        <w:gridCol w:w="3009"/>
        <w:gridCol w:w="746"/>
      </w:tblGrid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и выдает услугополучателю расписку о приеме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документов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заявления 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 подписывает результат государственной услуги руководством и отправляет в Государственную корпорацию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акимата Южно-Казахстанской области от 06.06.2018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оказывается аппаратом акима поселка, села, сельского округа Южно-Казахстанской области (далее – услугодатель).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предоставлении бесплатного подвоза к общеобразовательной организации образования и обратно домой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1"/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услугополучателю либо по доверенности уполномоченному лицу.</w:t>
      </w:r>
    </w:p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67"/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предоставления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документы, в течение 10 минут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проверку полноты документов, готовит результат государственной услуги в сроки, установленные пунктом 4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услугодателя подписывает результат государственной услуги и передает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10 минут регистрирует результат государственной услуги и отправляет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 приложении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домой детям, 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отдаленных сельских пунктах"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домой детям, 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отдаленных сельских пунктах"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0"/>
        <w:gridCol w:w="1745"/>
        <w:gridCol w:w="1236"/>
        <w:gridCol w:w="1236"/>
        <w:gridCol w:w="2000"/>
        <w:gridCol w:w="1152"/>
        <w:gridCol w:w="1491"/>
      </w:tblGrid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документов, отказывает в приеме заявления и выдает расписку об отказе в приеме документов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документы, в течение 10 минут передает руководству услугодателю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руководству услугодателя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услуги, направляет канцелярию услугодателя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бесплатного и льготного питания отдельным категориям обучающихся и воспитанников в общеобразовательных школах"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оказывается организациями образования,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– услугодатель).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Южно-Казахстанской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 о предоставлении бесплатного и льготного питания в общеобразовательной школе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Южно-Казахстанской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течение 10 минут сотрудник канцелярии услугодателя выдает результат государственной услуги лично услугополучателю либо по доверенности уполномоченному лицу. </w:t>
      </w:r>
    </w:p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услуги. </w:t>
      </w:r>
    </w:p>
    <w:bookmarkEnd w:id="78"/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– в редакции постановления акимата Южно-Казахстанской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услуги является электронный запрос услугополучателя.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услугополучателя для получения государственной услуги через услугодателя: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документа,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результате, в личном кабинете услугополучателя статус заявления меняется на "Удовлетворительно". После чего, услугополучатель может скачать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и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воспитанников в общеобразовательных школах"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и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воспитанников в общеобразовательных школах"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889"/>
        <w:gridCol w:w="3057"/>
        <w:gridCol w:w="1243"/>
        <w:gridCol w:w="2538"/>
      </w:tblGrid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руководству услугодателя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0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акимата Южно-Казахстанской области от 06.06.2018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- государственная услуга),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– услугодатель).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о назначении пособия опекунам или попечителям на содержание ребенка-сироты (детей-сирот) и ребенка (детей), оставшегося без попечения родителей,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86"/>
    <w:bookmarkStart w:name="z1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услугополучателя для получения государственной услуги через услугодателя: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и,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результате, в личном кабинете услугополучателя, статус заявления меняется на "Удовлетворительно", после чего услугополучатель может скачать результат.</w:t>
      </w:r>
    </w:p>
    <w:bookmarkStart w:name="z11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92"/>
    <w:bookmarkStart w:name="z11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принимает документы, в течение 10 минут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1"/>
        <w:gridCol w:w="1156"/>
        <w:gridCol w:w="1156"/>
        <w:gridCol w:w="1950"/>
        <w:gridCol w:w="1078"/>
        <w:gridCol w:w="1394"/>
        <w:gridCol w:w="445"/>
      </w:tblGrid>
      <w:tr>
        <w:trPr>
          <w:trHeight w:val="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документов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документы, в течение 10 минут передает руководству услугодателя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услуги, направляет канцелярию услугодателя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2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патронатное воспитание"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акимата Южно-Казахстанской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патронатное воспитание" (далее -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– услугодатель).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www.egov.kz.</w:t>
      </w:r>
    </w:p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"Передача ребенка (детей) на патронатное воспитание",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– уведомление о заключении договора о передаче ребенка (детей) на патронатное воспитание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услугополучательт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лично услугополучателю либо по доверенности уполномоченному лицу.</w:t>
      </w:r>
    </w:p>
    <w:bookmarkStart w:name="z13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07"/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– в редакции постановления акимата Южно-Казахстанской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документа, услугополучателю необходимо поставить ЭЦП. После подписи,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результате,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результате,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патронатное воспитание"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1"/>
        <w:gridCol w:w="1909"/>
        <w:gridCol w:w="3089"/>
        <w:gridCol w:w="1257"/>
        <w:gridCol w:w="2434"/>
      </w:tblGrid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руководству услугодателя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патронатное воспитание"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3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денежных средств на содержание ребенка (детей), переданного патронатным воспитателям"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акимата Южно-Казахстанской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1"/>
    <w:bookmarkStart w:name="z2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денежных средств на содержание ребенка (детей), переданного патронатным воспитателям" (далее -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решение о назначении денежных средств, выделяемых патронатным воспитателям на содержание ребенка (детей)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выплаты денежных средств на содержание ребенка (детей), переданного патронатным воспитателям",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Южно-Казахстанской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2"/>
    <w:bookmarkStart w:name="z20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3"/>
    <w:bookmarkStart w:name="z2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течение 30 минут определяет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лично услугополучателю либо по доверенности уполномоченному лицу.</w:t>
      </w:r>
    </w:p>
    <w:bookmarkEnd w:id="114"/>
    <w:bookmarkStart w:name="z20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5"/>
    <w:bookmarkStart w:name="z2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16"/>
    <w:bookmarkStart w:name="z20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7"/>
    <w:bookmarkStart w:name="z2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- в личном кабинете услугополучателя статус заявления меняется на "Удовлетворительно",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- в личном кабинете услугополучателя статус заявления меняется на "Отказано", после чего он может скачать письмо на бланке услугодателя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 воспитателям"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5"/>
        <w:gridCol w:w="1929"/>
        <w:gridCol w:w="3255"/>
        <w:gridCol w:w="1270"/>
        <w:gridCol w:w="2461"/>
      </w:tblGrid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 воспитателям"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5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лиц, желающих усыновить детей"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постановления акимата Южно-Казахстанской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лиц, желающих усыновить детей" (далее -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– услугодатель).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www.egov.kz.</w:t>
      </w:r>
    </w:p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заключение о возможности (невозможности) быть кандидатом(ами)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учет лиц, желающих усыновить детей",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– уведомление о готовности заключения о возможности (невозможности) быть кандидатом(ами)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Южно-Казахстанской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или отказ в оказании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или отказ в оказании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или отказ в оказании государственной услуги лично услугополучателю либо по доверенности уполномоченному лицу.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Южно-Казахстанской области от 25.05.2017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</w:t>
      </w:r>
    </w:p>
    <w:bookmarkEnd w:id="129"/>
    <w:bookmarkStart w:name="z16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– в редакции постановления акимата Южно-Казахстанской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документа, услугополучателю необходимо поставить ЭЦП. После подписи,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результате,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результате,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Южно-Казахстанской области от 25.05.2017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1359"/>
        <w:gridCol w:w="4063"/>
        <w:gridCol w:w="1921"/>
        <w:gridCol w:w="2386"/>
      </w:tblGrid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или отказ в оказании государственной услуги по основаниям,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или отказ в оказании государственной услуги и направляет в канцелярию услугодателя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или отказ в оказании государственной услуги лично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6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постановления акимата Южно-Казахстанской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3"/>
    <w:bookmarkStart w:name="z2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-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www.egov.kz.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Южно-Казахстанской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4"/>
    <w:bookmarkStart w:name="z21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5"/>
    <w:bookmarkStart w:name="z21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лично услугополучателю либо по доверенности уполномоченному лицу.</w:t>
      </w:r>
    </w:p>
    <w:bookmarkEnd w:id="136"/>
    <w:bookmarkStart w:name="z22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7"/>
    <w:bookmarkStart w:name="z22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38"/>
    <w:bookmarkStart w:name="z22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9"/>
    <w:bookmarkStart w:name="z22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документа, услугополучателю необходимо поставить ЭЦП. После подписи, заявление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результате,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результате,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889"/>
        <w:gridCol w:w="3186"/>
        <w:gridCol w:w="1243"/>
        <w:gridCol w:w="2409"/>
      </w:tblGrid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2015 года № 202</w:t>
            </w:r>
          </w:p>
        </w:tc>
      </w:tr>
    </w:tbl>
    <w:bookmarkStart w:name="z18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постановления акимата Южно-Казахстанской области от 06.06.2018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42"/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 -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и организациями образования (далее – услугодатель).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корпорация)".</w:t>
      </w:r>
    </w:p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4"/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направление (путевка) в загородные и пришкольные лагеря,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5"/>
    <w:bookmarkStart w:name="z18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6"/>
    <w:bookmarkStart w:name="z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47"/>
    <w:bookmarkStart w:name="z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течение 30 минут определяет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течение 10 минут сотрудник канцелярии услугодателя выдает результат государственной услуги лично услугополучателю либо по доверенности уполномоченному лицу. </w:t>
      </w:r>
    </w:p>
    <w:bookmarkStart w:name="z19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9"/>
    <w:bookmarkStart w:name="z1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</w:t>
      </w:r>
    </w:p>
    <w:bookmarkEnd w:id="151"/>
    <w:bookmarkStart w:name="z19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2"/>
    <w:bookmarkStart w:name="z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приложению 3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течение 30 минут определяет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 приложении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3010"/>
        <w:gridCol w:w="1715"/>
        <w:gridCol w:w="2894"/>
        <w:gridCol w:w="1129"/>
        <w:gridCol w:w="2306"/>
      </w:tblGrid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Услуго-получатель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услугодателю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документов, выдает услугополучателю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2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13 в соответствии с постановлением акимата Южно-Казахстанской области от 11.09.2017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Южно-Казахстанской области от 06.06.2018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55"/>
    <w:bookmarkStart w:name="z2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-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- услугодатель).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корпорация)".</w:t>
      </w:r>
    </w:p>
    <w:bookmarkStart w:name="z2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бумажная.</w:t>
      </w:r>
    </w:p>
    <w:bookmarkEnd w:id="157"/>
    <w:bookmarkStart w:name="z23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 органа опеки и попечительства на свидания с ребенком родителям, лишенным родительских прав, не оказывающие на ребенка негативного влияния,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8"/>
    <w:bookmarkStart w:name="z23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9"/>
    <w:bookmarkStart w:name="z23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60"/>
    <w:bookmarkStart w:name="z23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услугополучателю либо по доверенности уполномоченному лицу.</w:t>
      </w:r>
    </w:p>
    <w:bookmarkStart w:name="z23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2"/>
    <w:bookmarkStart w:name="z23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23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64"/>
    <w:bookmarkStart w:name="z24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5"/>
    <w:bookmarkStart w:name="z24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течение 30 минут определяет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 приложении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свидания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ребенком родителям, лишенным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родительских прав, не оказывающие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негативного влияния"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свидания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ребенком родителям, лишенным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родительских прав, не оказывающие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негативного влияния"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2"/>
        <w:gridCol w:w="1048"/>
        <w:gridCol w:w="1048"/>
        <w:gridCol w:w="1768"/>
        <w:gridCol w:w="977"/>
        <w:gridCol w:w="1264"/>
        <w:gridCol w:w="403"/>
      </w:tblGrid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пунктом 9 Стандарта государственной услуги, работник Государственной корпорации выдает расписку об отказе в приеме документов по форме согласно приложению 3 Стандарта.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документы, в течение 10 минут передает руководству услугодателю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услуги, направляет канцелярию услугодателя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202</w:t>
            </w:r>
          </w:p>
        </w:tc>
      </w:tr>
    </w:tbl>
    <w:bookmarkStart w:name="z24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14 в соответствии с постановлением акимата Южно-Казахстанской области от 06.06.2018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68"/>
    <w:bookmarkStart w:name="z24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воспитание в приемную семью и назначение выплаты денежных средств на их содержание" (далее –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- услугодатель).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канцелярию услугодателя;</w:t>
      </w:r>
    </w:p>
    <w:bookmarkStart w:name="z24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0"/>
    <w:bookmarkStart w:name="z24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передаче ребенка (детей) на воспитание в приемную семью и решение о назначении выплаты денежных средств на их содержание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"Передача ребенка (детей) на воспитание в приемную семью и назначение выплаты денежных средств на их содержание",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1"/>
    <w:bookmarkStart w:name="z25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2"/>
    <w:bookmarkStart w:name="z25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73"/>
    <w:bookmarkStart w:name="z25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услугополучателю либо по доверенности уполномоченному лицу.</w:t>
      </w:r>
    </w:p>
    <w:bookmarkStart w:name="z25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5"/>
    <w:bookmarkStart w:name="z25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25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77"/>
    <w:bookmarkStart w:name="z25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8"/>
    <w:bookmarkStart w:name="z25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указан в приложении к настоящему регламенту.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 семью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 семью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2926"/>
        <w:gridCol w:w="1667"/>
        <w:gridCol w:w="2813"/>
        <w:gridCol w:w="1555"/>
        <w:gridCol w:w="2127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Услуго-получатель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услугодателя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услугодателю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услуги, направляет канцелярию услугодателя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header.xml" Type="http://schemas.openxmlformats.org/officeDocument/2006/relationships/header" Id="rId3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