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d5d4" w14:textId="71cd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21 июля 2015 года № 221. Зарегистрировано Департаментом юстиции Южно-Казахстанской области 31 июля 2015 года № 3300.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организации строительства жилых зданий за счет привлечения денег дольщиков"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изыскательскую деятельность"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"Центр", "Центра", "центров обслуживания населения" заменены словами "Государственной корпорацией", "Государственную корпорацию", "Государственной корпорации", "Государственных корпораций" постановлением акимата Южно-Казахстанской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изыскательскую деятельность" (далее - государственная услуга) оказывается государственным учреждением "Управление государственного архитектурно-строительного контроля Южно-Казахстанской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18.03.2016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изыскательскую деятельность",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получение государственной услуги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и,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отдела Государственной корпорации, работник накопительного отдела Государственной корпорации передает документы услугодателю.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все необходимые документы, оформляет результат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тот же рабочий день направляет результат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действий работников Государственной корпорации при регистрации и обработке запроса услугополучателя в интегрированной информационной системе Государственных корпораций обслуживания населения функционального взаимодействия информационных систем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изыскательскую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</w:t>
      </w:r>
      <w:r>
        <w:rPr>
          <w:rFonts w:ascii="Times New Roman"/>
          <w:b/>
          <w:i w:val="false"/>
          <w:color w:val="000000"/>
          <w:sz w:val="28"/>
        </w:rPr>
        <w:t>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изыскательскую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изыскательскую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352"/>
        <w:gridCol w:w="1615"/>
        <w:gridCol w:w="1340"/>
        <w:gridCol w:w="2260"/>
        <w:gridCol w:w="1249"/>
        <w:gridCol w:w="1158"/>
        <w:gridCol w:w="515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отдела Государственной корпорации; работник накопительного отдела Государственной корпорации передает документы услугодателю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услугополучателем неполного пакета документов согласно перечню, предусмотреному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услугополучателю выдается расписка об отказе в приеме документов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на рассмотрение руководству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определяет ответственного исполнителя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оформляет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направляет результат государственной услуги в Государственную корпорацию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проектную деятельность"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"Центр", "Центра", "центров обслуживания населения" заменены словами "Государственной корпорацией", "Государственную корпорацию", "Государственной корпорации", "Государственных корпораций" постановлением акимата Южно-Казахстанской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проектную деятельность" (далее - государственная услуга) оказывается государственным учреждением "Управление государственного архитектурно-строительного контроля Южно-Казахстанской области" (далее – услугодатель).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18.03.2016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проектную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получение государственной услуги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и,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 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отдела Государственной корпорации, работник накопительного отдела Государственной корпорации передает документы услугодателю.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все необходимые документы, оформляет результат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тот же рабочий день направляет результат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действий работников Государственной корпорации при регистрации и обработке запроса услугополучателя в интегрированной информационной системе Государственных корпораций обслуживания населения функционального взаимодействия информационных систем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проектную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</w:t>
      </w:r>
      <w:r>
        <w:rPr>
          <w:rFonts w:ascii="Times New Roman"/>
          <w:b/>
          <w:i w:val="false"/>
          <w:color w:val="000000"/>
          <w:sz w:val="28"/>
        </w:rPr>
        <w:t>Государственную корпорацию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проектную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проектную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352"/>
        <w:gridCol w:w="1615"/>
        <w:gridCol w:w="1340"/>
        <w:gridCol w:w="2260"/>
        <w:gridCol w:w="1249"/>
        <w:gridCol w:w="1158"/>
        <w:gridCol w:w="515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отдела Государственной корпорации; работник накопительного отдела Государственной корпорации передает документы услугодателю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услугополучателем неполного пакета документов согласно перечню, предусмотреному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услугополучателю выдается расписка об отказе в приеме документов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на рассмотрение руководству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определяет ответственного исполнителя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оформляет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направляет результат государственной услуги в Государственную корпорацию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строительно-монтажные работы"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"Центр", "Центра", "центров обслуживания населения" заменены словами "Государственной корпорацией", "Государственную корпорацию", "Государственной корпорации", "Государственных корпораций" постановлением акимата Южно-Казахстанской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строительно-монтажные работы" (далее - государственная услуга) оказывается государственным учреждением "Управление государственного архитектурно-строительного контроля Южно-Казахстанской области" (далее – услугодатель).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18.03.2016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строительно-монтажные работы",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получение государственной услуги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и,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отдела Государственной корпорацииа, работник накопительного отдела Государственной корпорации передает документы услугодателю.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все необходимые документы, оформляет результат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тот же рабочий день направляет результат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действий работников Государственной корпорации при регистрации и обработке запроса услугополучателя в интегрированной информационной системе Государственных корпораций обслуживания населения функционального взаимодействия информационных систем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</w:t>
      </w:r>
      <w:r>
        <w:rPr>
          <w:rFonts w:ascii="Times New Roman"/>
          <w:b/>
          <w:i w:val="false"/>
          <w:color w:val="000000"/>
          <w:sz w:val="28"/>
        </w:rPr>
        <w:t>Государственную корпорацию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</w:t>
      </w:r>
      <w:r>
        <w:rPr>
          <w:rFonts w:ascii="Times New Roman"/>
          <w:b/>
          <w:i w:val="false"/>
          <w:color w:val="000000"/>
          <w:sz w:val="28"/>
        </w:rPr>
        <w:t>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2462"/>
        <w:gridCol w:w="1691"/>
        <w:gridCol w:w="1402"/>
        <w:gridCol w:w="2367"/>
        <w:gridCol w:w="731"/>
        <w:gridCol w:w="1212"/>
        <w:gridCol w:w="539"/>
      </w:tblGrid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отдела Государственной корпорации; работник накопительного отдела Государственной корпорации передает документы услугодателю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услугополучателем неполного пакета документов согласно перечню, предусмотреному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услугополучателю выдается расписка об отказе в приеме документов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на рассмотрение руководству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определяет ответственного исполнителя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оформляет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и направляет в канцелярию услугодателя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направляет результат государственной услуги в Государственную корпорацию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организации строительства жилых зданий за счет привлечения денег дольщиков"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"Центр", "Центра", "центров обслуживания населения" заменены словами "Государственной корпорацией", "Государственную корпорацию", "Государственной корпорации", "Государственных корпораций" постановлением акимата Южно-Казахстанской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деятельность по организации строительства жилых зданий за счет привлечения денег дольщиков" (далее-государственная услуга) оказывается государственным учреждением "Управление государственного архитектурно-строительного контроля Южно-Казахстанской области" (далее – услугодатель).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18.03.2016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деятельность по организации строительства жилых зданий за счет привлечения денег дольщиков,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деятельность по организации строительства жилых зданий за счет привлечения денег дольщиков",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получение государственной услуги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54"/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отдела Государственной корпорации, работник накопительного отдела Государственной корпорации передает документы услугодателю.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все необходимые документы, оформляет результат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к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тот же рабочий день направляет результат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действий работников Государственной корпорации при регистрации и обработке запроса услугополучателя в интегрированной информационной системе Государственных корпораций обслуживания населения функционального взаимодействия информационных систем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строительства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за счет привлечения денег дольщиков"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</w:t>
      </w:r>
      <w:r>
        <w:rPr>
          <w:rFonts w:ascii="Times New Roman"/>
          <w:b/>
          <w:i w:val="false"/>
          <w:color w:val="000000"/>
          <w:sz w:val="28"/>
        </w:rPr>
        <w:t>Государственную корпорацию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строительства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за счет привлечения денег дольщиков"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строительства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за счет привлечения денег дольщиков"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2334"/>
        <w:gridCol w:w="1603"/>
        <w:gridCol w:w="1330"/>
        <w:gridCol w:w="2243"/>
        <w:gridCol w:w="1240"/>
        <w:gridCol w:w="1150"/>
        <w:gridCol w:w="511"/>
      </w:tblGrid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отдела Государственной корпорации; работник накопительного отдела Государственной корпорации передает документы к услугодателю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услугополучателем неполного пакета документов согласно перечню, предусмотреному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услугополучателю выдается расписка об отказе в приеме документов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на рассмотрение руководству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определяет ответственного исполнителя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оформляет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направляет результат государственной услуги в Государственную корпорацию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- государственная услуга) оказывается государственным учреждением "Управление государственного архитектурно-строительного контроля Южно-Казахстанской области" (далее – услугодатель).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услугодателем, а также через веб-портал "электронного правительства" www.egov.kz (далее - Портал).</w:t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– аттестат)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ее выполнения, в том числе этапы прохождения всех процедур: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 услугодателю6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 по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сотрудник услугодателя распечатывает из информационной системы результат государственной услуги и в течение 10-минут выдает услугополучателю либо по доверенности его представителю. </w:t>
      </w:r>
    </w:p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66"/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– в редакции постановления акимата Южно-Казахстанской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и,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и 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и 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7"/>
        <w:gridCol w:w="2717"/>
        <w:gridCol w:w="2498"/>
        <w:gridCol w:w="1834"/>
        <w:gridCol w:w="2534"/>
      </w:tblGrid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отправляет документы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 по информационной системе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по информационной системе и направляет уполномоченному сотруднику услугодателя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 из информационной системы результат государственной услуги в течение 10-минут выдает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