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0178" w14:textId="45a0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июля 2015 года № 201. Зарегистрировано Департаментом юстиции Южно-Казахстанской области 31 июля 2015 года № 3299.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Айтаханова Е.К.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Садыр 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201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независимо от ведомственной подчиненности,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общеобразовательным программам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 и общего среднего образования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электронная,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15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15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15 минут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15 минут выдает результат государственной услуги лично услугополучателю либо по доверенности уполномоченному лицу.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</w:t>
      </w:r>
      <w:r>
        <w:rPr>
          <w:rFonts w:ascii="Times New Roman"/>
          <w:b/>
          <w:i w:val="false"/>
          <w:color w:val="000000"/>
        </w:rPr>
        <w:t>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подчиненности,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подчиненности, для 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4"/>
        <w:gridCol w:w="1831"/>
        <w:gridCol w:w="2964"/>
        <w:gridCol w:w="1580"/>
        <w:gridCol w:w="2461"/>
      </w:tblGrid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15 минут передает полученные документы руководству услугодателя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15 минут ответственного исполнителя для рассмотрения документов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в течение 15 минут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в течение 15 минут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201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"в Центр", "Центра" заменены словами "в Государственную корпорацию", "Государственной корпорации" постановлением акимата Южно-Казахстанской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(далее-Государственная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Южно-Казахстанской области от 02.06.2016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приказа руководителя местного исполнительного органа по разрешению на обучение в форме экстерната в организациях основного среднего, общего среднего образования или письмо с указанием номера и даты приказа руководителя. 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в в Государственную: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проводит регистрацию полученных документов и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 минут регистрирует результат государственной услуги и отправляет в Государственную;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услугополучателю результат государственной услуги.</w:t>
      </w:r>
    </w:p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7"/>
        <w:gridCol w:w="1534"/>
        <w:gridCol w:w="1272"/>
        <w:gridCol w:w="1885"/>
        <w:gridCol w:w="1362"/>
      </w:tblGrid>
      <w:tr>
        <w:trPr>
          <w:trHeight w:val="30" w:hRule="atLeast"/>
        </w:trPr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</w:tr>
      <w:tr>
        <w:trPr>
          <w:trHeight w:val="30" w:hRule="atLeast"/>
        </w:trPr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работник Государственной корпорации выдает расписку об отказе в приеме документов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полученные документы руководству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руководству услугодателя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201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"в Центр", "Центра" заменены словами "в Государственную корпорацию", "Государственной корпорации" постановлением акимата Южно-Казахстанской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- государственная услуга) оказывается организациями основного среднего и общего среднего образования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(далее-Государственная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Южно-Казахстанской области от 02.06.2016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об основном среднем, общем среднем образовании",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2014 года № 179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его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выдает услугополучателю либо его представителю по доверенности.</w:t>
      </w:r>
    </w:p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среднем,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4"/>
        <w:gridCol w:w="2223"/>
        <w:gridCol w:w="1321"/>
        <w:gridCol w:w="1095"/>
        <w:gridCol w:w="1623"/>
        <w:gridCol w:w="1172"/>
        <w:gridCol w:w="1321"/>
        <w:gridCol w:w="421"/>
      </w:tblGrid>
      <w:tr>
        <w:trPr>
          <w:trHeight w:val="3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работник Государственной корпорации выдает расписку об отказе в приеме документов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полученные документы руководству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руководству услугодателя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минут регистрирует результат государственной услуги и отправляет в Государственную корпорацию 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