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efe3" w14:textId="c11e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предоставления дополнительного образования для детей и проведения конкурса на присуждение гранта "Лучшая организация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июля 2015 года № 199. Зарегистрировано Департаментом юстиции Южно-Казахстанской области 31 июля 2015 года № 3297.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гранта "Лучшая организация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199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зачисление в организации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>им дополнительного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дополнительного образования" (далее – государственная услуга) оказывается организациями дополнительного образования для детей, организациями общего среднего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10 минут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5 минут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5 минут выдает результат государственной услуги лично услугополучателю либо по доверенности уполномоченному лицу.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 для детей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им дополнительного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1741"/>
        <w:gridCol w:w="3122"/>
        <w:gridCol w:w="1465"/>
        <w:gridCol w:w="2434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5 минут передает полученные документы руководству услугодателя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5 минут ответственного исполнителя для рассмотрения документов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течение 10 минут и передает их руководству услугодателя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течение 5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течение 5 минут лично услугополучателю либо по доверенности уполномоченному лицу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2015 года № 199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гранта "Лучшая организация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гранта "Лучшая организация среднего образования" (далее – государственная услуга) оказывается районными, городскими отделами, областным управлением образования Южно-Казахстанской области (далее – услугодатель).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услугодателя.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расписка о получении всех документов с указанием номера, даты и времени приема заявления.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услугодателю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гранта "Лучшая организация 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170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5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5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течение 10 минут и передает их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5 минут подписывает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5 минут выдает результат государственной услуги лично услугополучателю либо по доверенности уполномоченному лицу. 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гранта "Лучшая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1741"/>
        <w:gridCol w:w="3122"/>
        <w:gridCol w:w="1465"/>
        <w:gridCol w:w="2434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и в течение 5 минут передает полученные документы руководству услугодателя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5 минут ответственного исполнителя для рассмотрения документов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течение 10 минут и передает их руководству услугодателя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результат государственной услуги в течение 5 минут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в течение 5 минут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