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2512" w14:textId="9882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жилищно-коммунального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июня 2015 года № 190. Зарегистрировано Департаментом юстиции Южно-Казахстанской области 27 июля 2015 года № 3288.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9 июня 2014 года № 178 "Об утверждении регламентов государственных услуг "Постановка на учет и очередность, а также принятие местными исполнительными органами решения о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(зарегистрировано в Реестре государственной регистрации нормативных правовых актов за № 2729, опубликовано 22 июля 2014 года в газете "Южный Казахстан").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Оспанова Б.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"в Центр", "Центра", "центром обслуживания населения" заменены словами "в Государственную корпорацию", "Государственной корпорации", "Государственной корпорацией"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-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 осуществляющих функции в сфере жилищно-коммунального хозяйства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- портал "электронного правительства" www.e.gov.kz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16.06.2016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</w:t>
      </w:r>
      <w:r>
        <w:rPr>
          <w:rFonts w:ascii="Times New Roman"/>
          <w:b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необходимые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проводит регистрацию полученных документов и выдает услугополучателю расписку о приеме документов и передает полученные документы в течение 10 минут услугодателю. В случае предоставления услугаполучателем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государсвтенной услуги, работник Государственной корпорации отказывает в приеме заявления и выдает расписку об отказе в приеме документов по форме согласно приложению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 в течение 10 минут проводит регистрацию полученных документов и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услугодателя осуществляет проверку полноты документов 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готовит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в тот же рабочий день подписывает результат государственной услуги и передает их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канцелярии услугодателя в течение 10 минут регистрирует ответ с приложением результата государственной услуги и передает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работник Государственной корпорации 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через Портал услугополучатель должен: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 - идентификационного номера электронной цифровой подписи (далее -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заполнить поля электронного запроса и прикрепить пакет документов в электронном виде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 поступает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после регистрации поступившего заявления услугодателем в личном кабинете услугополучателя статус заявления автоматически меняется. С момента регистрации заявления в установленные сроки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"Удовлетворительно". После чего услугополучатель может скачать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услугаполучателя статус заявления меняется на "Отказано". После чего он может скачать письмо на бланке услугадателя с мотивированным отказом.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"Постановка на учет и очередность,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решения о предоставлении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жилищного фонда или жилище,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арендованном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4555"/>
        <w:gridCol w:w="1115"/>
        <w:gridCol w:w="924"/>
        <w:gridCol w:w="1116"/>
        <w:gridCol w:w="926"/>
        <w:gridCol w:w="1305"/>
        <w:gridCol w:w="1497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необходимые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 Государственную корпорацию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выдает услугополучателю государственной услуги расписку о приеме документов с указанием: номера и даты приема запроса; вида запрашиваемой государственной услуги; количества и названий приложенных документов; даты (время) и места выдачи документов; фамилии, имени, отчества и должности лица, принявшего заявление на оказание государственной услуги и передает полученные документы в течение 10 минут услугодателю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проводит регистрацию полученных документов и передает полученные документы руководству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30 минут определяет ответственного исполнителя для рассмотрения документов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 и в указанные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готовит проект ответа услугополучателю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тот же рабочий день подписывает проект ответа и передает их работнику канцелярии услугодателя 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регистрирует ответ с приложением результата государственной услуги и передает в Государственную корпорацию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 (далее – государственная услуга) оказывается структурными подразделениями местных исполнительных органов районов и городов областного значения Южно-Казахстанской области, осуществляющих функции в сфере жилищно-коммунального хозяйства (далее - услугодатель).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учреждения. 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услугадателя проводит регистрацию полученных документов и выдает услугополучателю расписку о приеме документов и передает полученные документы в течение 10 минут услугодателю. Работник отказывает в приеме заявления и выдает расписку об отказе в приеме документов по форме согласно 3-приложению Стандарта, в случае предоставления услугаполучателем неполного пакета документов указаного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государсвтенной услуги "Выдача справки о наличии (отсутствии) в постоянном пользовании жилища из коммунального жилищного фонда или жилища, арендованного местным исполнительным органом в частном жилищном фонде, гражданам, нуждающимся в жилище из жилищного фонда государственного предприятия либо государственного учреждения",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канцелярии услугодателя в течение 10 минут проводит регистрацию полученных документов и передает полученные документы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в течение 30 минут определяет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полноты документов и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готовит результат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тот же рабочий день подписывает результат государственной услуги и передает их работнику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услугадателя 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лицу.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канцелярии услугодателя.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главы 4 – в редакции постановления акимата Южно-Казахстанской области от 16.06.2016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 государственной услуги 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(отсутствии) в постоянном пользовании жилища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жилищного фонда или жилища, арендованного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органом в частном жилищном фонде,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нуждающимся в жилище из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либо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846"/>
        <w:gridCol w:w="1531"/>
        <w:gridCol w:w="2058"/>
        <w:gridCol w:w="1533"/>
        <w:gridCol w:w="1532"/>
        <w:gridCol w:w="2478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канцелярии услугодателя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необходимые документы,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в услугодателя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минут проводит регистрацию полученных документов и передает полученные документы руководству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30 минут определяет ответственного исполнителя для рассмотрения документов 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осуществляет проверку полноты документов и в сроки,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готовит проект ответа услугополучателю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тот же рабочий день подписывает проект ответа и передает их работнику канцелярии услугодателя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минут услугополучателю предоставляются результаты оказываемой государственной услуги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ответ с приложением результата государственной услуги и выдает в течение 10 минут услугополучателю либо по доверенности уполномоченному лицу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