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456a" w14:textId="493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июля 2015 года № 205. Зарегистрировано Департаментом юстиции Южно-Казахстанской области 23 июля 2015 года № 3281.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2727, опубликовано 4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Каныбекова С.А.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регламента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"Центра", "Центров обслуживания населения" заменены словами "Государственной корпорацией", "в Государственную корпорацию", "Государственной корпорации", "Государственных корпораций" постановлением акимата Южно-Казахстанской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– государственная услуга) оказывается областным, региональными, городскими, районными государственными архивами и их филиалами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некоммерческим акционерным обществом "Государственная корпорация "Правительство для граждан" 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веб-порталом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Южно-Казахстанской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к услугодателю является принятие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от услугополучателя.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каждого действия, входящего в состав процесса оказания государственной услуги, длительность и последовательность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пакета документов услугополучателя и регистрация заявления (30 (тридцать) минут). Результат действия - выдача услугополучателю документа, подтверждающего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(15 (пятнадцать) минут). Результат действия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поиск ответственным исполнителем услугодателя информации и подготовка проекта результата государственной услуги (в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сроки). Результат действия – проект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государственной услуги (15 (пятнадцать) минут). Результат действия – ознакомление руководителя услугодателя с результатом государственной услуги и подписание проекта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государственной услуги (15 (пятнадцать) минут). Результат действия – роспись на втором экземпляре готового результата оказания государственной услуги.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5-2 в соответствии с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(5 (пять)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для Государственных корпораций (далее – ИИС Центр) (5 (пять)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ИИС Центр, выдает услугополучателю расписку о приеме соответствующих документов (10 (десять)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 либо с помощью ввода одноразового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 либо с помощью ввода одноразового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внесено изменение на казахском языке, текст на русском языке не меняется постановлением акимата Южно-Казахстанской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2296"/>
        <w:gridCol w:w="1735"/>
        <w:gridCol w:w="1361"/>
        <w:gridCol w:w="2297"/>
        <w:gridCol w:w="1549"/>
        <w:gridCol w:w="709"/>
        <w:gridCol w:w="524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выдает услугополучателю расписку об отказе в приеме документов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30 минут передает на рассмотрение руководству услугодателя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после рассмотрения документов определяет ответственного исполнителя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поиск информации, подготовку проекта результата государственной услуги и заносит к руководителю услугодателя на подпись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подписывает результат государственной услуги и передает сотруднику услугодателя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государственной услуги в Государственную корпорацию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