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c7b2" w14:textId="a2ec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утверждений норматива субсидий на единицу закупаемой сельскохозяйственной продукций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13 июля 2015 года № 217. Зарегистрировано Департаментом юстиции Южно-Казахстанской области 22 июля 2015 года № 3266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 субсидий на единицу закупаемой сельскохозяйственной продукций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Туякбаева С.К.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Туркестанской области от 15.06.2023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сырого молока, тенге/килограмм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производство сливочного масла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производство сыра твердого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производство сухое молоко (цельное / обезжиренное)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