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d759" w14:textId="467d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дошкольного воспитания и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12 июня 2015 года № 175. Зарегистрировано Департаментом юстиции Южно-Казахстанской области 3 июля 2015 года № 3232.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постановления акимата Южно-Казахстанской области от 25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дошкольного и среднего образования" (зарегистрировано в Реестре государственной регистрации нормативных правовых актов за № 2819, опубликовано 15 октября 2014 года в газете "Южный Казахстан") и от 26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образования" (зарегистрировано в Реестре государственной регистрации нормативных правовых актов за № 2842, опубликовано 4 ноября 2014 года в газете "Южный Казахстан").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Айтаханова Е.К.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2015 года № 175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очередь детей дошкольного возраста (до 7 лет) для направления в детские дошкольные организации"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"в Центр", "Центра" заменены словами "Государственной корпорацией "Правительство для граждан", "в Государственную корпорацию", "Государственной корпорации" постановлением акимата Южно-Казахстанской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детей дошкольного возраста (до 7 лет) для направления в детские дошкольные организации" (далее - государственная услуга) оказывается отделами образования районов и городов областного значения Южно-Казахстанской области, акимами района в городе, города районного значения, поселка, села, сельского округа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www.e.gov.kz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29.04.2016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бумажная.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очередь детей дошкольного возраста (до 7 лет) для направления в детские дошкольные организации",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Южно-Казахстанской области от 19.01.2018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услуги является электронный запрос услугополучателя.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 услугодателю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сотрудник услугодателя принимает заявления, готовит результат государственной услуги и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подписывает результат государственной услуги руководством, затем регистрирует и выдает результат государственной услуги лично услугополучателю либо по доверенности уполномоченному лицу.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работник Государственной корпорации отказывает в приеме заявления и выдает расписку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сотрудник услугодателя принимает заявления и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подписывает результат государственной услуги руководством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выдает услугополучателю результат государственной услуги.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Этапы прохождения всех процедур услугополучателя для получение государственной услуги через Портал: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 процессов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(до 7 лет) для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детские дошкольные 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(до 7 лет) для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детские дошкольные 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4"/>
        <w:gridCol w:w="2758"/>
        <w:gridCol w:w="3040"/>
        <w:gridCol w:w="788"/>
      </w:tblGrid>
      <w:tr>
        <w:trPr>
          <w:trHeight w:val="30" w:hRule="atLeast"/>
        </w:trPr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выдает услугополучателю расписку о приеме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услугополучателем неполного пакета документов отказывает в приеме заявления и выдает расписку об отказе в приеме документов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заявления 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подписывает результат государственной услуги руководством и отправляет в Государственную корпорацию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2015 года № 175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детей в дошкольные организации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детей в дошкольные организации образования" (далее – государственная услуга) оказывается дошкольными организациями всех типов и видов Южно-Казахстанской области (далее – услугодатель).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 услугодателя.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детей в дошкольные организации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Южно-Казахстанской области от 19.01.2018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 услугодателю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детей в дошкольные организации образования"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проводит регистрацию полученных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 всех необходимых документов в течение 20 минут руководство услугодателя зачисляет ребенка в дошкольную организацию.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Cправочник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дошкольные организации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8"/>
        <w:gridCol w:w="6312"/>
      </w:tblGrid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10 минут передает полученные документы руководству услугодателя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рассмотрения всех необходимых документов в течение 20 минут зачисляет ребенка в дошкольную организацию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