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83b" w14:textId="10d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12 июня 2015 года № 168. Зарегистрировано Департаментом юстиции Южно-Казахстанской области 1 июля 2015 года № 3227. Утратило силу постановлением акимата Южно-Казахстанской области от 13 ноября 2015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13.11.2015 № 352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субсидируемых удобрений и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1 тонну (литр, килограмм) удобрений, реализованных отечественными производителями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253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574 "Об утверждении Правил субсидирования стоимости удобрений (за исключением органических)" (зарегистрировано в Реестре государственной регистрации нормативных правовых актов за № 2763, опубликовано 21 августа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"_____" _____________2015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Оспанов Б.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Жилкишиев Б.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Айтаханов Е.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Каныбеков С. Исаева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 12 июня 2015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3"/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реализованных отечественными производителями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698"/>
        <w:gridCol w:w="330"/>
        <w:gridCol w:w="711"/>
        <w:gridCol w:w="185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-46%: 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 - 2-4 %,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O-42,2%; КCL-65%)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сернокислый (К2О5-53%)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фосфоритная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Calcinit, нитрат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YeIIow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 приобретенных у поставщика удобрений и (или) у иностранных производителей удобрений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9677"/>
        <w:gridCol w:w="249"/>
        <w:gridCol w:w="537"/>
        <w:gridCol w:w="1302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(N-15:P15:R15)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(N-16:P16:R16)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MgS (сульфат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PIus (нитрат калия)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 Хелат железа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 40, Хелат железа ЕDDHA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 15, Хелат меди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 13, Хелат марганца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 15, Хелат цинка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Coctail, смесь микроэлементов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APN, смесь микроэлементов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ABC, смесь микроэлементов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(MgO 8,3, SOЗ 28,75, B 8, Mn 7, Mo 0,4)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Монокалий 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19-19-19+2MgO+Me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Новалон 13-40-13+Me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3-7-37+2MgO+Me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