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c17" w14:textId="27cd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объема субсидий по районам и городам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июня 2015 года № 169. Зарегистрировано Департаментом юстиции Южно-Казахстанской области 23 июня 2015 года № 3219. Утратило силу постановлением акимата Южно-Казахстанской области от 10 ноября 2016 года №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10.11.2016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 районам и городам: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объем субсидий на субсидирование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Южно-Казахстанской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163"/>
        <w:gridCol w:w="3610"/>
        <w:gridCol w:w="6062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тысяч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субсидирование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Южно-Казахстанской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082"/>
        <w:gridCol w:w="4215"/>
        <w:gridCol w:w="5640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посевная 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