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94f" w14:textId="162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июня 2015 года № 167. Зарегистрировано Департаментом юстиции Южно-Казахстанской области 23 июня 2015 года № 3218.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перечень приоритетных сельскохозяйственных культур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"12" июнь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с изменениями, внесенными постановлением акимата Южно-Казахстанской области от 10.11.2016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1242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Исключена постановлением Южно-Казахстанского областного акимата от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Исключена постановлением Южно-Казахстанского областного акимата от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с изменениями, внесенными постановлением акимата Южно-Казахстанской области от 10.11.2016 № </w:t>
      </w:r>
      <w:r>
        <w:rPr>
          <w:rFonts w:ascii="Times New Roman"/>
          <w:b w:val="false"/>
          <w:i w:val="false"/>
          <w:color w:val="ff0000"/>
          <w:sz w:val="28"/>
        </w:rPr>
        <w:t>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4910"/>
        <w:gridCol w:w="3596"/>
        <w:gridCol w:w="2099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Исключена постановлением Южно-Казахстанского областного акимата от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кукуруза, возделываемая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хлопчатник, возделываемый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овощи и бахчевые культуры, возделываемые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Исключена постановлением Южно-Казахстанского областного акимата от 10.11.2016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промышленных тепличных комплексах с досветкой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промышленных тепличных комплексах без досветки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тепличных комплексах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