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0772" w14:textId="55b0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22 апреля 2015 года № 117. Зарегистрировано Департаментом юстиции Южно-Казахстанской области 3 июня 2015 года № 3197. Утратило силу постановлением акимата Туркестанской области от 18 июня 2021 года № 142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Туркестанской области от 18.06.2021 № 142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и распоряжением Премьер-Министра Республики Казахстан от 12 декабря 2014 года № 143-р "О мерах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акимат Южно-Казахстанской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Южно-Казахстанской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p>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первого заместителя акима области Оспанова Б.</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А.Мырзахметов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Жылкышиев Б.</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Айтаханов Е.</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Каныбеков С.</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Е.</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А.</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Исаева Р.</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Южно-Казахстанской области</w:t>
            </w:r>
            <w:r>
              <w:br/>
            </w:r>
            <w:r>
              <w:rPr>
                <w:rFonts w:ascii="Times New Roman"/>
                <w:b w:val="false"/>
                <w:i w:val="false"/>
                <w:color w:val="000000"/>
                <w:sz w:val="20"/>
              </w:rPr>
              <w:t>от "22" апреля 2015 года № 117</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коммунальных услуг в Южно-Казахстанской области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Южно-Казахстанской области разработаны в соответствии с действующим законодательством и устанавливают порядок, условия предоставления и оплаты коммунальных услуг, а также определяют права и обязанности Услугодателей и Потребителей.</w:t>
      </w:r>
    </w:p>
    <w:bookmarkEnd w:id="6"/>
    <w:bookmarkStart w:name="z10"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определения:</w:t>
      </w:r>
    </w:p>
    <w:bookmarkEnd w:id="7"/>
    <w:p>
      <w:pPr>
        <w:spacing w:after="0"/>
        <w:ind w:left="0"/>
        <w:jc w:val="both"/>
      </w:pPr>
      <w:r>
        <w:rPr>
          <w:rFonts w:ascii="Times New Roman"/>
          <w:b w:val="false"/>
          <w:i w:val="false"/>
          <w:color w:val="000000"/>
          <w:sz w:val="28"/>
        </w:rPr>
        <w:t>
      коммунальные услуги - электроснабжение, теплоснабжение, водоснабжение, канализование,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w:t>
      </w:r>
    </w:p>
    <w:p>
      <w:pPr>
        <w:spacing w:after="0"/>
        <w:ind w:left="0"/>
        <w:jc w:val="both"/>
      </w:pPr>
      <w:r>
        <w:rPr>
          <w:rFonts w:ascii="Times New Roman"/>
          <w:b w:val="false"/>
          <w:i w:val="false"/>
          <w:color w:val="000000"/>
          <w:sz w:val="28"/>
        </w:rPr>
        <w:t>
      Услугодатель - юридическое или физическое лицо, занимающееся, электроснабжением, теплоснабжением, водоснабжением, канализованием, а также предоставляющее (оказывающее) услуги по удалению мусора и обслуживанию лифтами, оказание услуг для абонентов и объектов кондоминиума - доставка электрической и тепловой энергии;</w:t>
      </w:r>
    </w:p>
    <w:p>
      <w:pPr>
        <w:spacing w:after="0"/>
        <w:ind w:left="0"/>
        <w:jc w:val="both"/>
      </w:pPr>
      <w:r>
        <w:rPr>
          <w:rFonts w:ascii="Times New Roman"/>
          <w:b w:val="false"/>
          <w:i w:val="false"/>
          <w:color w:val="000000"/>
          <w:sz w:val="28"/>
        </w:rPr>
        <w:t>
      Потребитель - гражданин или объект кондоминиума, пользующийся коммунальной услугой;</w:t>
      </w:r>
    </w:p>
    <w:p>
      <w:pPr>
        <w:spacing w:after="0"/>
        <w:ind w:left="0"/>
        <w:jc w:val="both"/>
      </w:pPr>
      <w:r>
        <w:rPr>
          <w:rFonts w:ascii="Times New Roman"/>
          <w:b w:val="false"/>
          <w:i w:val="false"/>
          <w:color w:val="000000"/>
          <w:sz w:val="28"/>
        </w:rPr>
        <w:t>
      режим предоставления услуги - система обязательных норм, установленных для каждого типа услуги;</w:t>
      </w:r>
    </w:p>
    <w:p>
      <w:pPr>
        <w:spacing w:after="0"/>
        <w:ind w:left="0"/>
        <w:jc w:val="both"/>
      </w:pPr>
      <w:r>
        <w:rPr>
          <w:rFonts w:ascii="Times New Roman"/>
          <w:b w:val="false"/>
          <w:i w:val="false"/>
          <w:color w:val="000000"/>
          <w:sz w:val="28"/>
        </w:rPr>
        <w:t>
      энергоснабжение - доставка и продажа потребителям электрической энергии, тепловой энергии, воды;</w:t>
      </w:r>
    </w:p>
    <w:p>
      <w:pPr>
        <w:spacing w:after="0"/>
        <w:ind w:left="0"/>
        <w:jc w:val="both"/>
      </w:pPr>
      <w:r>
        <w:rPr>
          <w:rFonts w:ascii="Times New Roman"/>
          <w:b w:val="false"/>
          <w:i w:val="false"/>
          <w:color w:val="000000"/>
          <w:sz w:val="28"/>
        </w:rPr>
        <w:t>
      энергопередающая организация - организация, осуществляющая передачу и (или) распределение энергии;</w:t>
      </w:r>
    </w:p>
    <w:p>
      <w:pPr>
        <w:spacing w:after="0"/>
        <w:ind w:left="0"/>
        <w:jc w:val="both"/>
      </w:pPr>
      <w:r>
        <w:rPr>
          <w:rFonts w:ascii="Times New Roman"/>
          <w:b w:val="false"/>
          <w:i w:val="false"/>
          <w:color w:val="000000"/>
          <w:sz w:val="28"/>
        </w:rPr>
        <w:t>
      энергия - электрическая и тепловая энергия, вода, являются товарами на энергетическом рынке.</w:t>
      </w:r>
    </w:p>
    <w:bookmarkStart w:name="z11" w:id="8"/>
    <w:p>
      <w:pPr>
        <w:spacing w:after="0"/>
        <w:ind w:left="0"/>
        <w:jc w:val="both"/>
      </w:pPr>
      <w:r>
        <w:rPr>
          <w:rFonts w:ascii="Times New Roman"/>
          <w:b w:val="false"/>
          <w:i w:val="false"/>
          <w:color w:val="000000"/>
          <w:sz w:val="28"/>
        </w:rPr>
        <w:t xml:space="preserve">
      3. Вопросы, связанные с энергоснабжением и предоставлением услуг по удалению мусора и обслуживанию лифтами Потребителей, не освещенные в настоящих </w:t>
      </w:r>
      <w:r>
        <w:rPr>
          <w:rFonts w:ascii="Times New Roman"/>
          <w:b w:val="false"/>
          <w:i w:val="false"/>
          <w:color w:val="000000"/>
          <w:sz w:val="28"/>
        </w:rPr>
        <w:t>Правилах</w:t>
      </w:r>
      <w:r>
        <w:rPr>
          <w:rFonts w:ascii="Times New Roman"/>
          <w:b w:val="false"/>
          <w:i w:val="false"/>
          <w:color w:val="000000"/>
          <w:sz w:val="28"/>
        </w:rPr>
        <w:t>, регулируются действующим законодательством.</w:t>
      </w:r>
    </w:p>
    <w:bookmarkEnd w:id="8"/>
    <w:p>
      <w:pPr>
        <w:spacing w:after="0"/>
        <w:ind w:left="0"/>
        <w:jc w:val="both"/>
      </w:pPr>
      <w:r>
        <w:rPr>
          <w:rFonts w:ascii="Times New Roman"/>
          <w:b w:val="false"/>
          <w:i w:val="false"/>
          <w:color w:val="000000"/>
          <w:sz w:val="28"/>
        </w:rPr>
        <w:t>
      Вопросы, связанные с предоставлением коммунальных услуг по газоснабжению, регулируются отдельными нормативными правовыми актами.</w:t>
      </w:r>
    </w:p>
    <w:bookmarkStart w:name="z12" w:id="9"/>
    <w:p>
      <w:pPr>
        <w:spacing w:after="0"/>
        <w:ind w:left="0"/>
        <w:jc w:val="left"/>
      </w:pPr>
      <w:r>
        <w:rPr>
          <w:rFonts w:ascii="Times New Roman"/>
          <w:b/>
          <w:i w:val="false"/>
          <w:color w:val="000000"/>
        </w:rPr>
        <w:t xml:space="preserve"> 2. Порядок и условия предоставления услуг</w:t>
      </w:r>
    </w:p>
    <w:bookmarkEnd w:id="9"/>
    <w:bookmarkStart w:name="z13" w:id="10"/>
    <w:p>
      <w:pPr>
        <w:spacing w:after="0"/>
        <w:ind w:left="0"/>
        <w:jc w:val="both"/>
      </w:pPr>
      <w:r>
        <w:rPr>
          <w:rFonts w:ascii="Times New Roman"/>
          <w:b w:val="false"/>
          <w:i w:val="false"/>
          <w:color w:val="000000"/>
          <w:sz w:val="28"/>
        </w:rPr>
        <w:t>
      4. Предоставление услуг производится на основании индивидуального договора между Услугодателем и Потребителем (далее - Договор).</w:t>
      </w:r>
    </w:p>
    <w:bookmarkEnd w:id="10"/>
    <w:p>
      <w:pPr>
        <w:spacing w:after="0"/>
        <w:ind w:left="0"/>
        <w:jc w:val="both"/>
      </w:pPr>
      <w:r>
        <w:rPr>
          <w:rFonts w:ascii="Times New Roman"/>
          <w:b w:val="false"/>
          <w:i w:val="false"/>
          <w:color w:val="000000"/>
          <w:sz w:val="28"/>
        </w:rPr>
        <w:t>
      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или иному физическому или юридическому лицу.</w:t>
      </w:r>
    </w:p>
    <w:p>
      <w:pPr>
        <w:spacing w:after="0"/>
        <w:ind w:left="0"/>
        <w:jc w:val="both"/>
      </w:pPr>
      <w:r>
        <w:rPr>
          <w:rFonts w:ascii="Times New Roman"/>
          <w:b w:val="false"/>
          <w:i w:val="false"/>
          <w:color w:val="000000"/>
          <w:sz w:val="28"/>
        </w:rPr>
        <w:t xml:space="preserve">
      Договор не может противоречить настоящим </w:t>
      </w:r>
      <w:r>
        <w:rPr>
          <w:rFonts w:ascii="Times New Roman"/>
          <w:b w:val="false"/>
          <w:i w:val="false"/>
          <w:color w:val="000000"/>
          <w:sz w:val="28"/>
        </w:rPr>
        <w:t>Правилам</w:t>
      </w:r>
      <w:r>
        <w:rPr>
          <w:rFonts w:ascii="Times New Roman"/>
          <w:b w:val="false"/>
          <w:i w:val="false"/>
          <w:color w:val="000000"/>
          <w:sz w:val="28"/>
        </w:rPr>
        <w:t>, а его текст должен при необходимости согласовываться с территориальными антимонопольными органами.</w:t>
      </w:r>
    </w:p>
    <w:p>
      <w:pPr>
        <w:spacing w:after="0"/>
        <w:ind w:left="0"/>
        <w:jc w:val="both"/>
      </w:pPr>
      <w:r>
        <w:rPr>
          <w:rFonts w:ascii="Times New Roman"/>
          <w:b w:val="false"/>
          <w:i w:val="false"/>
          <w:color w:val="000000"/>
          <w:sz w:val="28"/>
        </w:rPr>
        <w:t xml:space="preserve">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w:t>
      </w:r>
      <w:r>
        <w:rPr>
          <w:rFonts w:ascii="Times New Roman"/>
          <w:b w:val="false"/>
          <w:i w:val="false"/>
          <w:color w:val="000000"/>
          <w:sz w:val="28"/>
        </w:rPr>
        <w:t>пунктах 31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w:t>
      </w:r>
    </w:p>
    <w:bookmarkStart w:name="z14" w:id="11"/>
    <w:p>
      <w:pPr>
        <w:spacing w:after="0"/>
        <w:ind w:left="0"/>
        <w:jc w:val="both"/>
      </w:pPr>
      <w:r>
        <w:rPr>
          <w:rFonts w:ascii="Times New Roman"/>
          <w:b w:val="false"/>
          <w:i w:val="false"/>
          <w:color w:val="000000"/>
          <w:sz w:val="28"/>
        </w:rPr>
        <w:t>
      5. Потребительские свойства и режим предоставления услуг должны соответствовать требованиям, установленным нормативно-технической документацией:</w:t>
      </w:r>
    </w:p>
    <w:bookmarkEnd w:id="11"/>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p>
      <w:pPr>
        <w:spacing w:after="0"/>
        <w:ind w:left="0"/>
        <w:jc w:val="both"/>
      </w:pPr>
      <w:r>
        <w:rPr>
          <w:rFonts w:ascii="Times New Roman"/>
          <w:b w:val="false"/>
          <w:i w:val="false"/>
          <w:color w:val="000000"/>
          <w:sz w:val="28"/>
        </w:rPr>
        <w:t>
      2) по электроснабжению - параметрам электрической энергии по действующему стандарту - круглосуточно в течение года;</w:t>
      </w:r>
    </w:p>
    <w:p>
      <w:pPr>
        <w:spacing w:after="0"/>
        <w:ind w:left="0"/>
        <w:jc w:val="both"/>
      </w:pPr>
      <w:r>
        <w:rPr>
          <w:rFonts w:ascii="Times New Roman"/>
          <w:b w:val="false"/>
          <w:i w:val="false"/>
          <w:color w:val="000000"/>
          <w:sz w:val="28"/>
        </w:rPr>
        <w:t>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p>
      <w:pPr>
        <w:spacing w:after="0"/>
        <w:ind w:left="0"/>
        <w:jc w:val="both"/>
      </w:pPr>
      <w:r>
        <w:rPr>
          <w:rFonts w:ascii="Times New Roman"/>
          <w:b w:val="false"/>
          <w:i w:val="false"/>
          <w:color w:val="000000"/>
          <w:sz w:val="28"/>
        </w:rPr>
        <w:t>
      4) по канализованию - обеспечение полного отведения сточных вод круглосуточно в течение года;</w:t>
      </w:r>
    </w:p>
    <w:p>
      <w:pPr>
        <w:spacing w:after="0"/>
        <w:ind w:left="0"/>
        <w:jc w:val="both"/>
      </w:pPr>
      <w:r>
        <w:rPr>
          <w:rFonts w:ascii="Times New Roman"/>
          <w:b w:val="false"/>
          <w:i w:val="false"/>
          <w:color w:val="000000"/>
          <w:sz w:val="28"/>
        </w:rPr>
        <w:t>
      5) по обслуживанию лифтами - безопасному пользованию лифтами - круглосуточно в течение года, или на основании договора;</w:t>
      </w:r>
    </w:p>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санитарно-эпидеологическим требованиям.</w:t>
      </w:r>
    </w:p>
    <w:bookmarkStart w:name="z15" w:id="12"/>
    <w:p>
      <w:pPr>
        <w:spacing w:after="0"/>
        <w:ind w:left="0"/>
        <w:jc w:val="both"/>
      </w:pPr>
      <w:r>
        <w:rPr>
          <w:rFonts w:ascii="Times New Roman"/>
          <w:b w:val="false"/>
          <w:i w:val="false"/>
          <w:color w:val="000000"/>
          <w:sz w:val="28"/>
        </w:rPr>
        <w:t>
      6.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12"/>
    <w:bookmarkStart w:name="z16" w:id="13"/>
    <w:p>
      <w:pPr>
        <w:spacing w:after="0"/>
        <w:ind w:left="0"/>
        <w:jc w:val="both"/>
      </w:pPr>
      <w:r>
        <w:rPr>
          <w:rFonts w:ascii="Times New Roman"/>
          <w:b w:val="false"/>
          <w:i w:val="false"/>
          <w:color w:val="000000"/>
          <w:sz w:val="28"/>
        </w:rPr>
        <w:t>
      7. Возможные отклонения от режима предоставления услуг в обязательном порядке должны быть предусмотрены в Договоре.</w:t>
      </w:r>
    </w:p>
    <w:bookmarkEnd w:id="13"/>
    <w:bookmarkStart w:name="z17" w:id="14"/>
    <w:p>
      <w:pPr>
        <w:spacing w:after="0"/>
        <w:ind w:left="0"/>
        <w:jc w:val="left"/>
      </w:pPr>
      <w:r>
        <w:rPr>
          <w:rFonts w:ascii="Times New Roman"/>
          <w:b/>
          <w:i w:val="false"/>
          <w:color w:val="000000"/>
        </w:rPr>
        <w:t xml:space="preserve"> 3. Ответственность сторон</w:t>
      </w:r>
    </w:p>
    <w:bookmarkEnd w:id="14"/>
    <w:bookmarkStart w:name="z18" w:id="15"/>
    <w:p>
      <w:pPr>
        <w:spacing w:after="0"/>
        <w:ind w:left="0"/>
        <w:jc w:val="both"/>
      </w:pPr>
      <w:r>
        <w:rPr>
          <w:rFonts w:ascii="Times New Roman"/>
          <w:b w:val="false"/>
          <w:i w:val="false"/>
          <w:color w:val="000000"/>
          <w:sz w:val="28"/>
        </w:rPr>
        <w:t>
      8. Содержание в надлежащем техническом состоянии и обеспечение безопасности общедомовых энергосетей, а также приборов учета является обязанностью Услугодателя и осуществляется на основе отдельного договора с кооперативом собственников квартир или другим уполномоченным лицом Потребителя либо Потребителем.</w:t>
      </w:r>
    </w:p>
    <w:bookmarkEnd w:id="15"/>
    <w:p>
      <w:pPr>
        <w:spacing w:after="0"/>
        <w:ind w:left="0"/>
        <w:jc w:val="both"/>
      </w:pPr>
      <w:r>
        <w:rPr>
          <w:rFonts w:ascii="Times New Roman"/>
          <w:b w:val="false"/>
          <w:i w:val="false"/>
          <w:color w:val="000000"/>
          <w:sz w:val="28"/>
        </w:rPr>
        <w:t>
      Услугодатель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w:t>
      </w:r>
    </w:p>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а также за технику безопасности при пользовании энергией возлагается на Потребителя.</w:t>
      </w:r>
    </w:p>
    <w:bookmarkStart w:name="z19" w:id="16"/>
    <w:p>
      <w:pPr>
        <w:spacing w:after="0"/>
        <w:ind w:left="0"/>
        <w:jc w:val="both"/>
      </w:pPr>
      <w:r>
        <w:rPr>
          <w:rFonts w:ascii="Times New Roman"/>
          <w:b w:val="false"/>
          <w:i w:val="false"/>
          <w:color w:val="000000"/>
          <w:sz w:val="28"/>
        </w:rPr>
        <w:t>
      9.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кооператив собственников квартир, в ведении которого находится дом.</w:t>
      </w:r>
    </w:p>
    <w:bookmarkEnd w:id="16"/>
    <w:bookmarkStart w:name="z20" w:id="17"/>
    <w:p>
      <w:pPr>
        <w:spacing w:after="0"/>
        <w:ind w:left="0"/>
        <w:jc w:val="both"/>
      </w:pPr>
      <w:r>
        <w:rPr>
          <w:rFonts w:ascii="Times New Roman"/>
          <w:b w:val="false"/>
          <w:i w:val="false"/>
          <w:color w:val="000000"/>
          <w:sz w:val="28"/>
        </w:rPr>
        <w:t>
      10.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кооператив собственников квартир,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w:t>
      </w:r>
    </w:p>
    <w:bookmarkEnd w:id="17"/>
    <w:bookmarkStart w:name="z21" w:id="18"/>
    <w:p>
      <w:pPr>
        <w:spacing w:after="0"/>
        <w:ind w:left="0"/>
        <w:jc w:val="both"/>
      </w:pPr>
      <w:r>
        <w:rPr>
          <w:rFonts w:ascii="Times New Roman"/>
          <w:b w:val="false"/>
          <w:i w:val="false"/>
          <w:color w:val="000000"/>
          <w:sz w:val="28"/>
        </w:rPr>
        <w:t>
      11. Граница раздела эксплуатационной ответственности сторон определяется для соответствующего вида сетей следующим образом:</w:t>
      </w:r>
    </w:p>
    <w:bookmarkEnd w:id="18"/>
    <w:p>
      <w:pPr>
        <w:spacing w:after="0"/>
        <w:ind w:left="0"/>
        <w:jc w:val="both"/>
      </w:pPr>
      <w:r>
        <w:rPr>
          <w:rFonts w:ascii="Times New Roman"/>
          <w:b w:val="false"/>
          <w:i w:val="false"/>
          <w:color w:val="000000"/>
          <w:sz w:val="28"/>
        </w:rPr>
        <w:t>
      1) тепло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2) горячее водоснабжение - по разделительному фланцу последней задвижки системы горячего водоснабжения;</w:t>
      </w:r>
    </w:p>
    <w:p>
      <w:pPr>
        <w:spacing w:after="0"/>
        <w:ind w:left="0"/>
        <w:jc w:val="both"/>
      </w:pPr>
      <w:r>
        <w:rPr>
          <w:rFonts w:ascii="Times New Roman"/>
          <w:b w:val="false"/>
          <w:i w:val="false"/>
          <w:color w:val="000000"/>
          <w:sz w:val="28"/>
        </w:rPr>
        <w:t>
      3) холодное водоснабжение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4) канализование - границей уличной канализационной сети является колодец в месте подключения потребителя, а границей дворовой канализации является - колодец на подключении в сеть от здания;</w:t>
      </w:r>
    </w:p>
    <w:p>
      <w:pPr>
        <w:spacing w:after="0"/>
        <w:ind w:left="0"/>
        <w:jc w:val="both"/>
      </w:pPr>
      <w:r>
        <w:rPr>
          <w:rFonts w:ascii="Times New Roman"/>
          <w:b w:val="false"/>
          <w:i w:val="false"/>
          <w:color w:val="000000"/>
          <w:sz w:val="28"/>
        </w:rPr>
        <w:t>
      5) электроэнергия - на наконечнике питающего кабеля на вводе в здание.</w:t>
      </w:r>
    </w:p>
    <w:bookmarkStart w:name="z22" w:id="19"/>
    <w:p>
      <w:pPr>
        <w:spacing w:after="0"/>
        <w:ind w:left="0"/>
        <w:jc w:val="both"/>
      </w:pPr>
      <w:r>
        <w:rPr>
          <w:rFonts w:ascii="Times New Roman"/>
          <w:b w:val="false"/>
          <w:i w:val="false"/>
          <w:color w:val="000000"/>
          <w:sz w:val="28"/>
        </w:rPr>
        <w:t xml:space="preserve">
      12.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пункту 4 </w:t>
      </w:r>
      <w:r>
        <w:rPr>
          <w:rFonts w:ascii="Times New Roman"/>
          <w:b w:val="false"/>
          <w:i w:val="false"/>
          <w:color w:val="000000"/>
          <w:sz w:val="28"/>
        </w:rPr>
        <w:t>статьи 9</w:t>
      </w:r>
      <w:r>
        <w:rPr>
          <w:rFonts w:ascii="Times New Roman"/>
          <w:b w:val="false"/>
          <w:i w:val="false"/>
          <w:color w:val="000000"/>
          <w:sz w:val="28"/>
        </w:rPr>
        <w:t xml:space="preserve"> Гражданского Кодекса Республики Казахстан.</w:t>
      </w:r>
    </w:p>
    <w:bookmarkEnd w:id="19"/>
    <w:bookmarkStart w:name="z23" w:id="20"/>
    <w:p>
      <w:pPr>
        <w:spacing w:after="0"/>
        <w:ind w:left="0"/>
        <w:jc w:val="both"/>
      </w:pPr>
      <w:r>
        <w:rPr>
          <w:rFonts w:ascii="Times New Roman"/>
          <w:b w:val="false"/>
          <w:i w:val="false"/>
          <w:color w:val="000000"/>
          <w:sz w:val="28"/>
        </w:rPr>
        <w:t>
      13. Услугодатель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w:t>
      </w:r>
    </w:p>
    <w:bookmarkEnd w:id="20"/>
    <w:bookmarkStart w:name="z24" w:id="21"/>
    <w:p>
      <w:pPr>
        <w:spacing w:after="0"/>
        <w:ind w:left="0"/>
        <w:jc w:val="left"/>
      </w:pPr>
      <w:r>
        <w:rPr>
          <w:rFonts w:ascii="Times New Roman"/>
          <w:b/>
          <w:i w:val="false"/>
          <w:color w:val="000000"/>
        </w:rPr>
        <w:t xml:space="preserve"> 4. Порядок оплаты услуг</w:t>
      </w:r>
    </w:p>
    <w:bookmarkEnd w:id="21"/>
    <w:bookmarkStart w:name="z25" w:id="22"/>
    <w:p>
      <w:pPr>
        <w:spacing w:after="0"/>
        <w:ind w:left="0"/>
        <w:jc w:val="both"/>
      </w:pPr>
      <w:r>
        <w:rPr>
          <w:rFonts w:ascii="Times New Roman"/>
          <w:b w:val="false"/>
          <w:i w:val="false"/>
          <w:color w:val="000000"/>
          <w:sz w:val="28"/>
        </w:rPr>
        <w:t>
      14.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p>
    <w:bookmarkEnd w:id="22"/>
    <w:bookmarkStart w:name="z26" w:id="23"/>
    <w:p>
      <w:pPr>
        <w:spacing w:after="0"/>
        <w:ind w:left="0"/>
        <w:jc w:val="both"/>
      </w:pPr>
      <w:r>
        <w:rPr>
          <w:rFonts w:ascii="Times New Roman"/>
          <w:b w:val="false"/>
          <w:i w:val="false"/>
          <w:color w:val="000000"/>
          <w:sz w:val="28"/>
        </w:rPr>
        <w:t>
      15. Оплата должна производиться Потребителем не позднее 25 числа месяца, следующего после расчетного, или по соглашению между Потребителем и Услугодателем сроки, оговоренные в Договоре.</w:t>
      </w:r>
    </w:p>
    <w:bookmarkEnd w:id="23"/>
    <w:bookmarkStart w:name="z27" w:id="24"/>
    <w:p>
      <w:pPr>
        <w:spacing w:after="0"/>
        <w:ind w:left="0"/>
        <w:jc w:val="both"/>
      </w:pPr>
      <w:r>
        <w:rPr>
          <w:rFonts w:ascii="Times New Roman"/>
          <w:b w:val="false"/>
          <w:i w:val="false"/>
          <w:color w:val="000000"/>
          <w:sz w:val="28"/>
        </w:rPr>
        <w:t>
      16. В случае просрочки платежей Потребитель выплачивает неустойку, определенную договором.</w:t>
      </w:r>
    </w:p>
    <w:bookmarkEnd w:id="24"/>
    <w:bookmarkStart w:name="z28" w:id="25"/>
    <w:p>
      <w:pPr>
        <w:spacing w:after="0"/>
        <w:ind w:left="0"/>
        <w:jc w:val="both"/>
      </w:pPr>
      <w:r>
        <w:rPr>
          <w:rFonts w:ascii="Times New Roman"/>
          <w:b w:val="false"/>
          <w:i w:val="false"/>
          <w:color w:val="000000"/>
          <w:sz w:val="28"/>
        </w:rPr>
        <w:t>
      17.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территориальном антимонопольным органом.</w:t>
      </w:r>
    </w:p>
    <w:bookmarkEnd w:id="25"/>
    <w:bookmarkStart w:name="z29" w:id="26"/>
    <w:p>
      <w:pPr>
        <w:spacing w:after="0"/>
        <w:ind w:left="0"/>
        <w:jc w:val="both"/>
      </w:pPr>
      <w:r>
        <w:rPr>
          <w:rFonts w:ascii="Times New Roman"/>
          <w:b w:val="false"/>
          <w:i w:val="false"/>
          <w:color w:val="000000"/>
          <w:sz w:val="28"/>
        </w:rPr>
        <w:t>
      18. Расчеты за потребленную энергию производятся по счету, выписанному Услугодателем на основании показаний приборов учета.</w:t>
      </w:r>
    </w:p>
    <w:bookmarkEnd w:id="26"/>
    <w:bookmarkStart w:name="z30" w:id="27"/>
    <w:p>
      <w:pPr>
        <w:spacing w:after="0"/>
        <w:ind w:left="0"/>
        <w:jc w:val="both"/>
      </w:pPr>
      <w:r>
        <w:rPr>
          <w:rFonts w:ascii="Times New Roman"/>
          <w:b w:val="false"/>
          <w:i w:val="false"/>
          <w:color w:val="000000"/>
          <w:sz w:val="28"/>
        </w:rPr>
        <w:t>
      19.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Услугодателем по мере их выявления в пределах срока исковой давности.</w:t>
      </w:r>
    </w:p>
    <w:bookmarkEnd w:id="27"/>
    <w:bookmarkStart w:name="z31" w:id="28"/>
    <w:p>
      <w:pPr>
        <w:spacing w:after="0"/>
        <w:ind w:left="0"/>
        <w:jc w:val="both"/>
      </w:pPr>
      <w:r>
        <w:rPr>
          <w:rFonts w:ascii="Times New Roman"/>
          <w:b w:val="false"/>
          <w:i w:val="false"/>
          <w:color w:val="000000"/>
          <w:sz w:val="28"/>
        </w:rPr>
        <w:t>
      20. При временном нарушении учета не по вине абонента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w:t>
      </w:r>
    </w:p>
    <w:bookmarkEnd w:id="28"/>
    <w:p>
      <w:pPr>
        <w:spacing w:after="0"/>
        <w:ind w:left="0"/>
        <w:jc w:val="both"/>
      </w:pPr>
      <w:r>
        <w:rPr>
          <w:rFonts w:ascii="Times New Roman"/>
          <w:b w:val="false"/>
          <w:i w:val="false"/>
          <w:color w:val="000000"/>
          <w:sz w:val="28"/>
        </w:rPr>
        <w:t>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p>
    <w:p>
      <w:pPr>
        <w:spacing w:after="0"/>
        <w:ind w:left="0"/>
        <w:jc w:val="both"/>
      </w:pPr>
      <w:r>
        <w:rPr>
          <w:rFonts w:ascii="Times New Roman"/>
          <w:b w:val="false"/>
          <w:i w:val="false"/>
          <w:color w:val="000000"/>
          <w:sz w:val="28"/>
        </w:rPr>
        <w:t>
      В случае, если расчетный учет невозможно восстановить в указанный срок, порядок расчета отпущенной абоненту электроэнергии и сроки восстановления учета должны быть установлены соглашением между абонентом и Услугодателем.</w:t>
      </w:r>
    </w:p>
    <w:bookmarkStart w:name="z32" w:id="29"/>
    <w:p>
      <w:pPr>
        <w:spacing w:after="0"/>
        <w:ind w:left="0"/>
        <w:jc w:val="both"/>
      </w:pPr>
      <w:r>
        <w:rPr>
          <w:rFonts w:ascii="Times New Roman"/>
          <w:b w:val="false"/>
          <w:i w:val="false"/>
          <w:color w:val="000000"/>
          <w:sz w:val="28"/>
        </w:rPr>
        <w:t>
      21.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Услугодателя при предыдущих посещениях не представлялось возможным, Потребителю Услугодателем делается в установленном порядке перерасчет за пользование энергией с момента проведения последней проверки, но не свыше срока исковой давности.</w:t>
      </w:r>
    </w:p>
    <w:bookmarkEnd w:id="29"/>
    <w:p>
      <w:pPr>
        <w:spacing w:after="0"/>
        <w:ind w:left="0"/>
        <w:jc w:val="both"/>
      </w:pPr>
      <w:r>
        <w:rPr>
          <w:rFonts w:ascii="Times New Roman"/>
          <w:b w:val="false"/>
          <w:i w:val="false"/>
          <w:color w:val="000000"/>
          <w:sz w:val="28"/>
        </w:rPr>
        <w:t>
      Перерасчет производится:</w:t>
      </w:r>
    </w:p>
    <w:p>
      <w:pPr>
        <w:spacing w:after="0"/>
        <w:ind w:left="0"/>
        <w:jc w:val="both"/>
      </w:pPr>
      <w:r>
        <w:rPr>
          <w:rFonts w:ascii="Times New Roman"/>
          <w:b w:val="false"/>
          <w:i w:val="false"/>
          <w:color w:val="000000"/>
          <w:sz w:val="28"/>
        </w:rPr>
        <w:t>
      1) по мощности осветительных токоприемников и числу часов их использования;</w:t>
      </w:r>
    </w:p>
    <w:p>
      <w:pPr>
        <w:spacing w:after="0"/>
        <w:ind w:left="0"/>
        <w:jc w:val="both"/>
      </w:pPr>
      <w:r>
        <w:rPr>
          <w:rFonts w:ascii="Times New Roman"/>
          <w:b w:val="false"/>
          <w:i w:val="false"/>
          <w:color w:val="000000"/>
          <w:sz w:val="28"/>
        </w:rPr>
        <w:t>
      2) при наличии у Потребителя штепсельных розеток (независимо от их количества) - из расчета использования одной розетки мощностью 600 Вт 24 часа в сутки, а при обнаружении нагревательных приборов или другого электрооборудования мощностью более 600 Вт - по фактической мощности находящегося в пользовании Потребителя электрооборудования из расчета использования его 24 часа в сутки.</w:t>
      </w:r>
    </w:p>
    <w:bookmarkStart w:name="z33" w:id="30"/>
    <w:p>
      <w:pPr>
        <w:spacing w:after="0"/>
        <w:ind w:left="0"/>
        <w:jc w:val="both"/>
      </w:pPr>
      <w:r>
        <w:rPr>
          <w:rFonts w:ascii="Times New Roman"/>
          <w:b w:val="false"/>
          <w:i w:val="false"/>
          <w:color w:val="000000"/>
          <w:sz w:val="28"/>
        </w:rPr>
        <w:t>
      22.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w:t>
      </w:r>
    </w:p>
    <w:bookmarkEnd w:id="30"/>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Услугодателю.</w:t>
      </w:r>
    </w:p>
    <w:bookmarkStart w:name="z34" w:id="31"/>
    <w:p>
      <w:pPr>
        <w:spacing w:after="0"/>
        <w:ind w:left="0"/>
        <w:jc w:val="both"/>
      </w:pPr>
      <w:r>
        <w:rPr>
          <w:rFonts w:ascii="Times New Roman"/>
          <w:b w:val="false"/>
          <w:i w:val="false"/>
          <w:color w:val="000000"/>
          <w:sz w:val="28"/>
        </w:rPr>
        <w:t>
      23. При временном отсутствии приборов учета, плата за услуги, рассчитываемая на одного человека, взимается по количеству фактически проживающих.</w:t>
      </w:r>
    </w:p>
    <w:bookmarkEnd w:id="31"/>
    <w:bookmarkStart w:name="z35" w:id="32"/>
    <w:p>
      <w:pPr>
        <w:spacing w:after="0"/>
        <w:ind w:left="0"/>
        <w:jc w:val="both"/>
      </w:pPr>
      <w:r>
        <w:rPr>
          <w:rFonts w:ascii="Times New Roman"/>
          <w:b w:val="false"/>
          <w:i w:val="false"/>
          <w:color w:val="000000"/>
          <w:sz w:val="28"/>
        </w:rPr>
        <w:t>
      24. Кооператив собственников квартир рассчитывается с Услугодателем за энергию, расходуемые на общедомовые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32"/>
    <w:bookmarkStart w:name="z36" w:id="33"/>
    <w:p>
      <w:pPr>
        <w:spacing w:after="0"/>
        <w:ind w:left="0"/>
        <w:jc w:val="both"/>
      </w:pPr>
      <w:r>
        <w:rPr>
          <w:rFonts w:ascii="Times New Roman"/>
          <w:b w:val="false"/>
          <w:i w:val="false"/>
          <w:color w:val="000000"/>
          <w:sz w:val="28"/>
        </w:rPr>
        <w:t>
      25.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7" w:id="34"/>
    <w:p>
      <w:pPr>
        <w:spacing w:after="0"/>
        <w:ind w:left="0"/>
        <w:jc w:val="both"/>
      </w:pPr>
      <w:r>
        <w:rPr>
          <w:rFonts w:ascii="Times New Roman"/>
          <w:b w:val="false"/>
          <w:i w:val="false"/>
          <w:color w:val="000000"/>
          <w:sz w:val="28"/>
        </w:rPr>
        <w:t>
      26. Оплата за пользование лифтом взимается со всех проживающих в доме, кроме жильцов 1-го и 2-го этажей.</w:t>
      </w:r>
    </w:p>
    <w:bookmarkEnd w:id="34"/>
    <w:bookmarkStart w:name="z38" w:id="35"/>
    <w:p>
      <w:pPr>
        <w:spacing w:after="0"/>
        <w:ind w:left="0"/>
        <w:jc w:val="both"/>
      </w:pPr>
      <w:r>
        <w:rPr>
          <w:rFonts w:ascii="Times New Roman"/>
          <w:b w:val="false"/>
          <w:i w:val="false"/>
          <w:color w:val="000000"/>
          <w:sz w:val="28"/>
        </w:rPr>
        <w:t>
      27.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w:t>
      </w:r>
    </w:p>
    <w:bookmarkEnd w:id="35"/>
    <w:bookmarkStart w:name="z39" w:id="36"/>
    <w:p>
      <w:pPr>
        <w:spacing w:after="0"/>
        <w:ind w:left="0"/>
        <w:jc w:val="both"/>
      </w:pPr>
      <w:r>
        <w:rPr>
          <w:rFonts w:ascii="Times New Roman"/>
          <w:b w:val="false"/>
          <w:i w:val="false"/>
          <w:color w:val="000000"/>
          <w:sz w:val="28"/>
        </w:rPr>
        <w:t>
      28. Все спорные вопросы между Услугодателем и Потребителем, связанные с задолженностью, решаются в судебном порядке.</w:t>
      </w:r>
    </w:p>
    <w:bookmarkEnd w:id="36"/>
    <w:bookmarkStart w:name="z40" w:id="37"/>
    <w:p>
      <w:pPr>
        <w:spacing w:after="0"/>
        <w:ind w:left="0"/>
        <w:jc w:val="left"/>
      </w:pPr>
      <w:r>
        <w:rPr>
          <w:rFonts w:ascii="Times New Roman"/>
          <w:b/>
          <w:i w:val="false"/>
          <w:color w:val="000000"/>
        </w:rPr>
        <w:t xml:space="preserve"> 5. Права и обязанности потребителя</w:t>
      </w:r>
    </w:p>
    <w:bookmarkEnd w:id="37"/>
    <w:bookmarkStart w:name="z41" w:id="38"/>
    <w:p>
      <w:pPr>
        <w:spacing w:after="0"/>
        <w:ind w:left="0"/>
        <w:jc w:val="both"/>
      </w:pPr>
      <w:r>
        <w:rPr>
          <w:rFonts w:ascii="Times New Roman"/>
          <w:b w:val="false"/>
          <w:i w:val="false"/>
          <w:color w:val="000000"/>
          <w:sz w:val="28"/>
        </w:rPr>
        <w:t>
      29. Потребитель имеет право:</w:t>
      </w:r>
    </w:p>
    <w:bookmarkEnd w:id="38"/>
    <w:p>
      <w:pPr>
        <w:spacing w:after="0"/>
        <w:ind w:left="0"/>
        <w:jc w:val="both"/>
      </w:pPr>
      <w:r>
        <w:rPr>
          <w:rFonts w:ascii="Times New Roman"/>
          <w:b w:val="false"/>
          <w:i w:val="false"/>
          <w:color w:val="000000"/>
          <w:sz w:val="28"/>
        </w:rPr>
        <w:t>
      1) на получение услуг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не производить оплату за полученную услугу, если Услугодателем в установленном порядке не выставлен счет;</w:t>
      </w:r>
    </w:p>
    <w:p>
      <w:pPr>
        <w:spacing w:after="0"/>
        <w:ind w:left="0"/>
        <w:jc w:val="both"/>
      </w:pPr>
      <w:r>
        <w:rPr>
          <w:rFonts w:ascii="Times New Roman"/>
          <w:b w:val="false"/>
          <w:i w:val="false"/>
          <w:color w:val="000000"/>
          <w:sz w:val="28"/>
        </w:rPr>
        <w:t>
      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p>
      <w:pPr>
        <w:spacing w:after="0"/>
        <w:ind w:left="0"/>
        <w:jc w:val="both"/>
      </w:pPr>
      <w:r>
        <w:rPr>
          <w:rFonts w:ascii="Times New Roman"/>
          <w:b w:val="false"/>
          <w:i w:val="false"/>
          <w:color w:val="000000"/>
          <w:sz w:val="28"/>
        </w:rPr>
        <w:t>
      5) не производить оплату услуг за время перерывов, сверх установленных Договором;</w:t>
      </w:r>
    </w:p>
    <w:p>
      <w:pPr>
        <w:spacing w:after="0"/>
        <w:ind w:left="0"/>
        <w:jc w:val="both"/>
      </w:pPr>
      <w:r>
        <w:rPr>
          <w:rFonts w:ascii="Times New Roman"/>
          <w:b w:val="false"/>
          <w:i w:val="false"/>
          <w:color w:val="000000"/>
          <w:sz w:val="28"/>
        </w:rPr>
        <w:t>
      6) выставить претензию Услугодателю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p>
      <w:pPr>
        <w:spacing w:after="0"/>
        <w:ind w:left="0"/>
        <w:jc w:val="both"/>
      </w:pPr>
      <w:r>
        <w:rPr>
          <w:rFonts w:ascii="Times New Roman"/>
          <w:b w:val="false"/>
          <w:i w:val="false"/>
          <w:color w:val="000000"/>
          <w:sz w:val="28"/>
        </w:rPr>
        <w:t>
      7) использовать энергию в необходимом ему количестве при условии своевременной оплаты;</w:t>
      </w:r>
    </w:p>
    <w:p>
      <w:pPr>
        <w:spacing w:after="0"/>
        <w:ind w:left="0"/>
        <w:jc w:val="both"/>
      </w:pPr>
      <w:r>
        <w:rPr>
          <w:rFonts w:ascii="Times New Roman"/>
          <w:b w:val="false"/>
          <w:i w:val="false"/>
          <w:color w:val="000000"/>
          <w:sz w:val="28"/>
        </w:rPr>
        <w:t>
      8) расторгнуть договор в одностороннем порядке при условии уведомления об этом Услугодателя и полной оплаты за использование энергии.</w:t>
      </w:r>
    </w:p>
    <w:bookmarkStart w:name="z42" w:id="39"/>
    <w:p>
      <w:pPr>
        <w:spacing w:after="0"/>
        <w:ind w:left="0"/>
        <w:jc w:val="both"/>
      </w:pPr>
      <w:r>
        <w:rPr>
          <w:rFonts w:ascii="Times New Roman"/>
          <w:b w:val="false"/>
          <w:i w:val="false"/>
          <w:color w:val="000000"/>
          <w:sz w:val="28"/>
        </w:rPr>
        <w:t>
      30. Потребитель обязан:</w:t>
      </w:r>
    </w:p>
    <w:bookmarkEnd w:id="39"/>
    <w:p>
      <w:pPr>
        <w:spacing w:after="0"/>
        <w:ind w:left="0"/>
        <w:jc w:val="both"/>
      </w:pPr>
      <w:r>
        <w:rPr>
          <w:rFonts w:ascii="Times New Roman"/>
          <w:b w:val="false"/>
          <w:i w:val="false"/>
          <w:color w:val="000000"/>
          <w:sz w:val="28"/>
        </w:rPr>
        <w:t>
      1) заключить индивидуальный договор с Услугодателем;</w:t>
      </w:r>
    </w:p>
    <w:p>
      <w:pPr>
        <w:spacing w:after="0"/>
        <w:ind w:left="0"/>
        <w:jc w:val="both"/>
      </w:pPr>
      <w:r>
        <w:rPr>
          <w:rFonts w:ascii="Times New Roman"/>
          <w:b w:val="false"/>
          <w:i w:val="false"/>
          <w:color w:val="000000"/>
          <w:sz w:val="28"/>
        </w:rPr>
        <w:t>
      2) соблюдать требования техники безопасности при пользовании услугами;</w:t>
      </w:r>
    </w:p>
    <w:p>
      <w:pPr>
        <w:spacing w:after="0"/>
        <w:ind w:left="0"/>
        <w:jc w:val="both"/>
      </w:pPr>
      <w:r>
        <w:rPr>
          <w:rFonts w:ascii="Times New Roman"/>
          <w:b w:val="false"/>
          <w:i w:val="false"/>
          <w:color w:val="000000"/>
          <w:sz w:val="28"/>
        </w:rPr>
        <w:t>
      3)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w:t>
      </w:r>
    </w:p>
    <w:p>
      <w:pPr>
        <w:spacing w:after="0"/>
        <w:ind w:left="0"/>
        <w:jc w:val="both"/>
      </w:pPr>
      <w:r>
        <w:rPr>
          <w:rFonts w:ascii="Times New Roman"/>
          <w:b w:val="false"/>
          <w:i w:val="false"/>
          <w:color w:val="000000"/>
          <w:sz w:val="28"/>
        </w:rPr>
        <w:t>
      4) своевременно, в установленные сроки оплачивать предоставленные услуги и энергию;</w:t>
      </w:r>
    </w:p>
    <w:p>
      <w:pPr>
        <w:spacing w:after="0"/>
        <w:ind w:left="0"/>
        <w:jc w:val="both"/>
      </w:pPr>
      <w:r>
        <w:rPr>
          <w:rFonts w:ascii="Times New Roman"/>
          <w:b w:val="false"/>
          <w:i w:val="false"/>
          <w:color w:val="000000"/>
          <w:sz w:val="28"/>
        </w:rPr>
        <w:t>
      5) при выезде из квартиры, индивидуального дома произвести расчет за использованные услуги по день выезда.</w:t>
      </w:r>
    </w:p>
    <w:bookmarkStart w:name="z43" w:id="40"/>
    <w:p>
      <w:pPr>
        <w:spacing w:after="0"/>
        <w:ind w:left="0"/>
        <w:jc w:val="both"/>
      </w:pPr>
      <w:r>
        <w:rPr>
          <w:rFonts w:ascii="Times New Roman"/>
          <w:b w:val="false"/>
          <w:i w:val="false"/>
          <w:color w:val="000000"/>
          <w:sz w:val="28"/>
        </w:rPr>
        <w:t>
      31. Потребителю запрещается:</w:t>
      </w:r>
    </w:p>
    <w:bookmarkEnd w:id="40"/>
    <w:p>
      <w:pPr>
        <w:spacing w:after="0"/>
        <w:ind w:left="0"/>
        <w:jc w:val="both"/>
      </w:pPr>
      <w:r>
        <w:rPr>
          <w:rFonts w:ascii="Times New Roman"/>
          <w:b w:val="false"/>
          <w:i w:val="false"/>
          <w:color w:val="000000"/>
          <w:sz w:val="28"/>
        </w:rPr>
        <w:t>
      1) переоборудовать внутриквартирные сети, инженерное оборудование и устройства без согласования с Услугодателем;</w:t>
      </w:r>
    </w:p>
    <w:p>
      <w:pPr>
        <w:spacing w:after="0"/>
        <w:ind w:left="0"/>
        <w:jc w:val="both"/>
      </w:pPr>
      <w:r>
        <w:rPr>
          <w:rFonts w:ascii="Times New Roman"/>
          <w:b w:val="false"/>
          <w:i w:val="false"/>
          <w:color w:val="000000"/>
          <w:sz w:val="28"/>
        </w:rPr>
        <w:t>
      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w:t>
      </w:r>
    </w:p>
    <w:p>
      <w:pPr>
        <w:spacing w:after="0"/>
        <w:ind w:left="0"/>
        <w:jc w:val="both"/>
      </w:pPr>
      <w:r>
        <w:rPr>
          <w:rFonts w:ascii="Times New Roman"/>
          <w:b w:val="false"/>
          <w:i w:val="false"/>
          <w:color w:val="000000"/>
          <w:sz w:val="28"/>
        </w:rPr>
        <w:t>
      3) нарушать имеющиеся схемы учета энергии;</w:t>
      </w:r>
    </w:p>
    <w:p>
      <w:pPr>
        <w:spacing w:after="0"/>
        <w:ind w:left="0"/>
        <w:jc w:val="both"/>
      </w:pPr>
      <w:r>
        <w:rPr>
          <w:rFonts w:ascii="Times New Roman"/>
          <w:b w:val="false"/>
          <w:i w:val="false"/>
          <w:color w:val="000000"/>
          <w:sz w:val="28"/>
        </w:rPr>
        <w:t>
      4) использовать теплоноситель в системах отопления не по прямому назначению (слив воды из системы и приборов отопления).</w:t>
      </w:r>
    </w:p>
    <w:bookmarkStart w:name="z44" w:id="41"/>
    <w:p>
      <w:pPr>
        <w:spacing w:after="0"/>
        <w:ind w:left="0"/>
        <w:jc w:val="left"/>
      </w:pPr>
      <w:r>
        <w:rPr>
          <w:rFonts w:ascii="Times New Roman"/>
          <w:b/>
          <w:i w:val="false"/>
          <w:color w:val="000000"/>
        </w:rPr>
        <w:t xml:space="preserve"> 6. Права и обязанности Услугодателя</w:t>
      </w:r>
    </w:p>
    <w:bookmarkEnd w:id="41"/>
    <w:bookmarkStart w:name="z45" w:id="42"/>
    <w:p>
      <w:pPr>
        <w:spacing w:after="0"/>
        <w:ind w:left="0"/>
        <w:jc w:val="both"/>
      </w:pPr>
      <w:r>
        <w:rPr>
          <w:rFonts w:ascii="Times New Roman"/>
          <w:b w:val="false"/>
          <w:i w:val="false"/>
          <w:color w:val="000000"/>
          <w:sz w:val="28"/>
        </w:rPr>
        <w:t>
      32. Услугодатель имеет право:</w:t>
      </w:r>
    </w:p>
    <w:bookmarkEnd w:id="42"/>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 и энергию;</w:t>
      </w:r>
    </w:p>
    <w:p>
      <w:pPr>
        <w:spacing w:after="0"/>
        <w:ind w:left="0"/>
        <w:jc w:val="both"/>
      </w:pPr>
      <w:r>
        <w:rPr>
          <w:rFonts w:ascii="Times New Roman"/>
          <w:b w:val="false"/>
          <w:i w:val="false"/>
          <w:color w:val="000000"/>
          <w:sz w:val="28"/>
        </w:rPr>
        <w:t>
      2) осуществлять контроль потребления и оплаты энергии;</w:t>
      </w:r>
    </w:p>
    <w:p>
      <w:pPr>
        <w:spacing w:after="0"/>
        <w:ind w:left="0"/>
        <w:jc w:val="both"/>
      </w:pPr>
      <w:r>
        <w:rPr>
          <w:rFonts w:ascii="Times New Roman"/>
          <w:b w:val="false"/>
          <w:i w:val="false"/>
          <w:color w:val="000000"/>
          <w:sz w:val="28"/>
        </w:rPr>
        <w:t>
      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w:t>
      </w:r>
    </w:p>
    <w:p>
      <w:pPr>
        <w:spacing w:after="0"/>
        <w:ind w:left="0"/>
        <w:jc w:val="both"/>
      </w:pPr>
      <w:r>
        <w:rPr>
          <w:rFonts w:ascii="Times New Roman"/>
          <w:b w:val="false"/>
          <w:i w:val="false"/>
          <w:color w:val="000000"/>
          <w:sz w:val="28"/>
        </w:rPr>
        <w:t>
      4) при условии предварительной оплаты Потребителем услуг производить скидку с действующих тарифов, утвержденную в установленном порядке.</w:t>
      </w:r>
    </w:p>
    <w:bookmarkStart w:name="z46" w:id="43"/>
    <w:p>
      <w:pPr>
        <w:spacing w:after="0"/>
        <w:ind w:left="0"/>
        <w:jc w:val="both"/>
      </w:pPr>
      <w:r>
        <w:rPr>
          <w:rFonts w:ascii="Times New Roman"/>
          <w:b w:val="false"/>
          <w:i w:val="false"/>
          <w:color w:val="000000"/>
          <w:sz w:val="28"/>
        </w:rPr>
        <w:t>
      33. Услугодатель обязан:</w:t>
      </w:r>
    </w:p>
    <w:bookmarkEnd w:id="43"/>
    <w:p>
      <w:pPr>
        <w:spacing w:after="0"/>
        <w:ind w:left="0"/>
        <w:jc w:val="both"/>
      </w:pPr>
      <w:r>
        <w:rPr>
          <w:rFonts w:ascii="Times New Roman"/>
          <w:b w:val="false"/>
          <w:i w:val="false"/>
          <w:color w:val="000000"/>
          <w:sz w:val="28"/>
        </w:rPr>
        <w:t>
      1)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w:t>
      </w:r>
    </w:p>
    <w:p>
      <w:pPr>
        <w:spacing w:after="0"/>
        <w:ind w:left="0"/>
        <w:jc w:val="both"/>
      </w:pPr>
      <w:r>
        <w:rPr>
          <w:rFonts w:ascii="Times New Roman"/>
          <w:b w:val="false"/>
          <w:i w:val="false"/>
          <w:color w:val="000000"/>
          <w:sz w:val="28"/>
        </w:rPr>
        <w:t>
      2) заключить с Потребителем индивидуальный договор на предоставление услуги;</w:t>
      </w:r>
    </w:p>
    <w:p>
      <w:pPr>
        <w:spacing w:after="0"/>
        <w:ind w:left="0"/>
        <w:jc w:val="both"/>
      </w:pPr>
      <w:r>
        <w:rPr>
          <w:rFonts w:ascii="Times New Roman"/>
          <w:b w:val="false"/>
          <w:i w:val="false"/>
          <w:color w:val="000000"/>
          <w:sz w:val="28"/>
        </w:rPr>
        <w:t>
      3) предоставлять Потребителю энергию и услуги, соответствующие по качеству обязательным требованиям нормативно-технической документации;</w:t>
      </w:r>
    </w:p>
    <w:p>
      <w:pPr>
        <w:spacing w:after="0"/>
        <w:ind w:left="0"/>
        <w:jc w:val="both"/>
      </w:pPr>
      <w:r>
        <w:rPr>
          <w:rFonts w:ascii="Times New Roman"/>
          <w:b w:val="false"/>
          <w:i w:val="false"/>
          <w:color w:val="000000"/>
          <w:sz w:val="28"/>
        </w:rPr>
        <w:t>
      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w:t>
      </w:r>
    </w:p>
    <w:p>
      <w:pPr>
        <w:spacing w:after="0"/>
        <w:ind w:left="0"/>
        <w:jc w:val="both"/>
      </w:pPr>
      <w:r>
        <w:rPr>
          <w:rFonts w:ascii="Times New Roman"/>
          <w:b w:val="false"/>
          <w:i w:val="false"/>
          <w:color w:val="000000"/>
          <w:sz w:val="28"/>
        </w:rPr>
        <w:t>
      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6) не позднее, чем за 10 дней информировать Потребителей об изменении качества услуг и размера оплаты за них;</w:t>
      </w:r>
    </w:p>
    <w:p>
      <w:pPr>
        <w:spacing w:after="0"/>
        <w:ind w:left="0"/>
        <w:jc w:val="both"/>
      </w:pPr>
      <w:r>
        <w:rPr>
          <w:rFonts w:ascii="Times New Roman"/>
          <w:b w:val="false"/>
          <w:i w:val="false"/>
          <w:color w:val="000000"/>
          <w:sz w:val="28"/>
        </w:rPr>
        <w:t>
      7) предъявлять Потребителю ежемесячно счет на оплату поставленных услуг и энергии.</w:t>
      </w:r>
    </w:p>
    <w:bookmarkStart w:name="z47" w:id="44"/>
    <w:p>
      <w:pPr>
        <w:spacing w:after="0"/>
        <w:ind w:left="0"/>
        <w:jc w:val="both"/>
      </w:pPr>
      <w:r>
        <w:rPr>
          <w:rFonts w:ascii="Times New Roman"/>
          <w:b w:val="false"/>
          <w:i w:val="false"/>
          <w:color w:val="000000"/>
          <w:sz w:val="28"/>
        </w:rPr>
        <w:t>
      34. Услугодателю запрещается:</w:t>
      </w:r>
    </w:p>
    <w:bookmarkEnd w:id="44"/>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pPr>
        <w:spacing w:after="0"/>
        <w:ind w:left="0"/>
        <w:jc w:val="both"/>
      </w:pPr>
      <w:r>
        <w:rPr>
          <w:rFonts w:ascii="Times New Roman"/>
          <w:b w:val="false"/>
          <w:i w:val="false"/>
          <w:color w:val="000000"/>
          <w:sz w:val="28"/>
        </w:rPr>
        <w:t>
      2) взимать с Потребителя дополнительную плату за энергию, отпущенную с повышенными параметрами против договорных;</w:t>
      </w:r>
    </w:p>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счета.</w:t>
      </w:r>
    </w:p>
    <w:bookmarkStart w:name="z48" w:id="45"/>
    <w:p>
      <w:pPr>
        <w:spacing w:after="0"/>
        <w:ind w:left="0"/>
        <w:jc w:val="left"/>
      </w:pPr>
      <w:r>
        <w:rPr>
          <w:rFonts w:ascii="Times New Roman"/>
          <w:b/>
          <w:i w:val="false"/>
          <w:color w:val="000000"/>
        </w:rPr>
        <w:t xml:space="preserve"> 7. Порядок разрешения разногласий</w:t>
      </w:r>
    </w:p>
    <w:bookmarkEnd w:id="45"/>
    <w:bookmarkStart w:name="z49" w:id="46"/>
    <w:p>
      <w:pPr>
        <w:spacing w:after="0"/>
        <w:ind w:left="0"/>
        <w:jc w:val="both"/>
      </w:pPr>
      <w:r>
        <w:rPr>
          <w:rFonts w:ascii="Times New Roman"/>
          <w:b w:val="false"/>
          <w:i w:val="false"/>
          <w:color w:val="000000"/>
          <w:sz w:val="28"/>
        </w:rPr>
        <w:t>
      35.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p>
    <w:bookmarkEnd w:id="46"/>
    <w:bookmarkStart w:name="z50" w:id="47"/>
    <w:p>
      <w:pPr>
        <w:spacing w:after="0"/>
        <w:ind w:left="0"/>
        <w:jc w:val="both"/>
      </w:pPr>
      <w:r>
        <w:rPr>
          <w:rFonts w:ascii="Times New Roman"/>
          <w:b w:val="false"/>
          <w:i w:val="false"/>
          <w:color w:val="000000"/>
          <w:sz w:val="28"/>
        </w:rPr>
        <w:t>
      36.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w:t>
      </w:r>
    </w:p>
    <w:bookmarkEnd w:id="47"/>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w:t>
      </w:r>
    </w:p>
    <w:p>
      <w:pPr>
        <w:spacing w:after="0"/>
        <w:ind w:left="0"/>
        <w:jc w:val="both"/>
      </w:pPr>
      <w:r>
        <w:rPr>
          <w:rFonts w:ascii="Times New Roman"/>
          <w:b w:val="false"/>
          <w:i w:val="false"/>
          <w:color w:val="000000"/>
          <w:sz w:val="28"/>
        </w:rPr>
        <w:t>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w:t>
      </w:r>
    </w:p>
    <w:bookmarkStart w:name="z51" w:id="48"/>
    <w:p>
      <w:pPr>
        <w:spacing w:after="0"/>
        <w:ind w:left="0"/>
        <w:jc w:val="both"/>
      </w:pPr>
      <w:r>
        <w:rPr>
          <w:rFonts w:ascii="Times New Roman"/>
          <w:b w:val="false"/>
          <w:i w:val="false"/>
          <w:color w:val="000000"/>
          <w:sz w:val="28"/>
        </w:rPr>
        <w:t>
      37. При отказе Услугодателя удостоверить факт непредставления услуги или предоставления услуги низкого качества Потребитель вправе составить письменное заявление, где указывается:</w:t>
      </w:r>
    </w:p>
    <w:bookmarkEnd w:id="48"/>
    <w:p>
      <w:pPr>
        <w:spacing w:after="0"/>
        <w:ind w:left="0"/>
        <w:jc w:val="both"/>
      </w:pPr>
      <w:r>
        <w:rPr>
          <w:rFonts w:ascii="Times New Roman"/>
          <w:b w:val="false"/>
          <w:i w:val="false"/>
          <w:color w:val="000000"/>
          <w:sz w:val="28"/>
        </w:rPr>
        <w:t>
      1) время начала отказа в услуге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услуги;</w:t>
      </w:r>
    </w:p>
    <w:p>
      <w:pPr>
        <w:spacing w:after="0"/>
        <w:ind w:left="0"/>
        <w:jc w:val="both"/>
      </w:pPr>
      <w:r>
        <w:rPr>
          <w:rFonts w:ascii="Times New Roman"/>
          <w:b w:val="false"/>
          <w:i w:val="false"/>
          <w:color w:val="000000"/>
          <w:sz w:val="28"/>
        </w:rPr>
        <w:t>
      3) время подачи заявки и ее регистрационный номер (по журналу Услугодателя);</w:t>
      </w:r>
    </w:p>
    <w:p>
      <w:pPr>
        <w:spacing w:after="0"/>
        <w:ind w:left="0"/>
        <w:jc w:val="both"/>
      </w:pPr>
      <w:r>
        <w:rPr>
          <w:rFonts w:ascii="Times New Roman"/>
          <w:b w:val="false"/>
          <w:i w:val="false"/>
          <w:color w:val="000000"/>
          <w:sz w:val="28"/>
        </w:rPr>
        <w:t>
      4) время восстановления услуги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услуги.</w:t>
      </w:r>
    </w:p>
    <w:p>
      <w:pPr>
        <w:spacing w:after="0"/>
        <w:ind w:left="0"/>
        <w:jc w:val="both"/>
      </w:pPr>
      <w:r>
        <w:rPr>
          <w:rFonts w:ascii="Times New Roman"/>
          <w:b w:val="false"/>
          <w:i w:val="false"/>
          <w:color w:val="000000"/>
          <w:sz w:val="28"/>
        </w:rPr>
        <w:t>
      Акт подписывается Потребителем, уполномоченным членом кооператива собственников помещений (домов),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w:t>
      </w:r>
    </w:p>
    <w:bookmarkStart w:name="z52" w:id="49"/>
    <w:p>
      <w:pPr>
        <w:spacing w:after="0"/>
        <w:ind w:left="0"/>
        <w:jc w:val="both"/>
      </w:pPr>
      <w:r>
        <w:rPr>
          <w:rFonts w:ascii="Times New Roman"/>
          <w:b w:val="false"/>
          <w:i w:val="false"/>
          <w:color w:val="000000"/>
          <w:sz w:val="28"/>
        </w:rPr>
        <w:t>
      38.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bookmarkEnd w:id="4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bookmarkStart w:name="z53" w:id="50"/>
    <w:p>
      <w:pPr>
        <w:spacing w:after="0"/>
        <w:ind w:left="0"/>
        <w:jc w:val="both"/>
      </w:pPr>
      <w:r>
        <w:rPr>
          <w:rFonts w:ascii="Times New Roman"/>
          <w:b w:val="false"/>
          <w:i w:val="false"/>
          <w:color w:val="000000"/>
          <w:sz w:val="28"/>
        </w:rPr>
        <w:t>
      39.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w:t>
      </w:r>
    </w:p>
    <w:bookmarkEnd w:id="50"/>
    <w:p>
      <w:pPr>
        <w:spacing w:after="0"/>
        <w:ind w:left="0"/>
        <w:jc w:val="both"/>
      </w:pPr>
      <w:r>
        <w:rPr>
          <w:rFonts w:ascii="Times New Roman"/>
          <w:b w:val="false"/>
          <w:i w:val="false"/>
          <w:color w:val="000000"/>
          <w:sz w:val="28"/>
        </w:rPr>
        <w:t>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